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17559147"/>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bookmarkStart w:id="1" w:name="ab394930-da1d-4ba0-ac4d-738f874a3916"/>
      <w:r>
        <w:rPr>
          <w:rFonts w:ascii="Times New Roman" w:hAnsi="Times New Roman"/>
          <w:b/>
          <w:i w:val="0"/>
          <w:color w:val="000000"/>
          <w:sz w:val="28"/>
        </w:rPr>
        <w:t>Министерство образования и науки Карачаево-Черкесской Республики</w:t>
      </w:r>
      <w:bookmarkEnd w:id="1"/>
      <w:r>
        <w:rPr>
          <w:rFonts w:ascii="Times New Roman" w:hAnsi="Times New Roman"/>
          <w:b/>
          <w:i w:val="0"/>
          <w:color w:val="000000"/>
          <w:sz w:val="28"/>
        </w:rPr>
        <w:t xml:space="preserve"> </w:t>
      </w:r>
    </w:p>
    <w:p>
      <w:pPr>
        <w:spacing w:before="0" w:after="0" w:line="408" w:lineRule="auto"/>
        <w:ind w:left="120"/>
        <w:jc w:val="center"/>
      </w:pPr>
      <w:bookmarkStart w:id="2" w:name="7d574f4c-8143-48c3-8ad3-2fcc5bdbaf43"/>
      <w:r>
        <w:rPr>
          <w:rFonts w:ascii="Times New Roman" w:hAnsi="Times New Roman"/>
          <w:b/>
          <w:i w:val="0"/>
          <w:color w:val="000000"/>
          <w:sz w:val="28"/>
        </w:rPr>
        <w:t>Администрация Усть-Джегутинского муниципального рай</w:t>
      </w:r>
      <w:bookmarkStart w:id="24" w:name="_GoBack"/>
      <w:bookmarkEnd w:id="24"/>
      <w:r>
        <w:rPr>
          <w:rFonts w:ascii="Times New Roman" w:hAnsi="Times New Roman"/>
          <w:b/>
          <w:i w:val="0"/>
          <w:color w:val="000000"/>
          <w:sz w:val="28"/>
        </w:rPr>
        <w:t>она</w:t>
      </w:r>
      <w:bookmarkEnd w:id="2"/>
    </w:p>
    <w:p>
      <w:pPr>
        <w:spacing w:before="0" w:after="0" w:line="408" w:lineRule="auto"/>
        <w:ind w:left="120"/>
        <w:jc w:val="center"/>
      </w:pPr>
      <w:r>
        <w:rPr>
          <w:rFonts w:ascii="Times New Roman" w:hAnsi="Times New Roman"/>
          <w:b/>
          <w:i w:val="0"/>
          <w:color w:val="000000"/>
          <w:sz w:val="28"/>
        </w:rPr>
        <w:t>МБОУ "Лицей №7 г. Усть-Джегуты"</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rPr>
          <w:lang w:val="ru-RU"/>
        </w:rPr>
      </w:pPr>
      <w:r>
        <w:rPr>
          <w:lang w:val="ru-RU"/>
        </w:rPr>
        <w:drawing>
          <wp:inline distT="0" distB="0" distL="114300" distR="114300">
            <wp:extent cx="5225415" cy="1800225"/>
            <wp:effectExtent l="0" t="0" r="13335" b="0"/>
            <wp:docPr id="1" name="Изображение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исунок1"/>
                    <pic:cNvPicPr>
                      <a:picLocks noChangeAspect="1"/>
                    </pic:cNvPicPr>
                  </pic:nvPicPr>
                  <pic:blipFill>
                    <a:blip r:embed="rId4"/>
                    <a:stretch>
                      <a:fillRect/>
                    </a:stretch>
                  </pic:blipFill>
                  <pic:spPr>
                    <a:xfrm>
                      <a:off x="0" y="0"/>
                      <a:ext cx="5225415" cy="1800225"/>
                    </a:xfrm>
                    <a:prstGeom prst="rect">
                      <a:avLst/>
                    </a:prstGeom>
                  </pic:spPr>
                </pic:pic>
              </a:graphicData>
            </a:graphic>
          </wp:inline>
        </w:drawing>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2358062)</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«География»</w:t>
      </w:r>
    </w:p>
    <w:p>
      <w:pPr>
        <w:spacing w:before="0" w:after="0" w:line="408" w:lineRule="auto"/>
        <w:ind w:left="120"/>
        <w:jc w:val="center"/>
      </w:pPr>
      <w:r>
        <w:rPr>
          <w:rFonts w:ascii="Times New Roman" w:hAnsi="Times New Roman"/>
          <w:b w:val="0"/>
          <w:i w:val="0"/>
          <w:color w:val="000000"/>
          <w:sz w:val="28"/>
        </w:rPr>
        <w:t xml:space="preserve">для обучающихся 5 </w:t>
      </w:r>
      <w:r>
        <w:rPr>
          <w:rFonts w:ascii="Calibri" w:hAnsi="Calibri"/>
          <w:b w:val="0"/>
          <w:i w:val="0"/>
          <w:color w:val="000000"/>
          <w:sz w:val="28"/>
        </w:rPr>
        <w:t xml:space="preserve">– </w:t>
      </w:r>
      <w:r>
        <w:rPr>
          <w:rFonts w:ascii="Times New Roman" w:hAnsi="Times New Roman"/>
          <w:b w:val="0"/>
          <w:i w:val="0"/>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firstLine="3082" w:firstLineChars="1100"/>
        <w:jc w:val="both"/>
        <w:rPr>
          <w:rFonts w:hint="default"/>
          <w:lang w:val="ru-RU"/>
        </w:rPr>
        <w:sectPr>
          <w:pgSz w:w="11906" w:h="16383"/>
          <w:cols w:space="720" w:num="1"/>
        </w:sectPr>
      </w:pPr>
      <w:bookmarkStart w:id="3" w:name="758c7860-019e-4f63-872b-044256b5f058"/>
      <w:r>
        <w:rPr>
          <w:rFonts w:ascii="Times New Roman" w:hAnsi="Times New Roman"/>
          <w:b/>
          <w:i w:val="0"/>
          <w:color w:val="000000"/>
          <w:sz w:val="28"/>
        </w:rPr>
        <w:t>г.Усть-Джегута</w:t>
      </w:r>
      <w:bookmarkEnd w:id="3"/>
      <w:r>
        <w:rPr>
          <w:rFonts w:ascii="Times New Roman" w:hAnsi="Times New Roman"/>
          <w:b/>
          <w:i w:val="0"/>
          <w:color w:val="000000"/>
          <w:sz w:val="28"/>
        </w:rPr>
        <w:t xml:space="preserve"> </w:t>
      </w:r>
      <w:bookmarkStart w:id="4" w:name="7bcf231d-60ce-4601-b24b-153af6cd5e58"/>
      <w:r>
        <w:rPr>
          <w:rFonts w:ascii="Times New Roman" w:hAnsi="Times New Roman"/>
          <w:b/>
          <w:i w:val="0"/>
          <w:color w:val="000000"/>
          <w:sz w:val="28"/>
        </w:rPr>
        <w:t>202</w:t>
      </w:r>
      <w:bookmarkEnd w:id="4"/>
      <w:bookmarkStart w:id="5" w:name="block-17559147"/>
      <w:r>
        <w:rPr>
          <w:rFonts w:hint="default" w:ascii="Times New Roman" w:hAnsi="Times New Roman"/>
          <w:b/>
          <w:i w:val="0"/>
          <w:color w:val="000000"/>
          <w:sz w:val="28"/>
          <w:lang w:val="en-US"/>
        </w:rPr>
        <w:t>3</w:t>
      </w:r>
      <w:r>
        <w:rPr>
          <w:rFonts w:hint="default" w:ascii="Times New Roman" w:hAnsi="Times New Roman"/>
          <w:b/>
          <w:i w:val="0"/>
          <w:color w:val="000000"/>
          <w:sz w:val="28"/>
          <w:lang w:val="ru-RU"/>
        </w:rPr>
        <w:t>г.</w:t>
      </w:r>
    </w:p>
    <w:bookmarkEnd w:id="0"/>
    <w:bookmarkEnd w:id="5"/>
    <w:p>
      <w:pPr>
        <w:spacing w:before="0" w:after="0" w:line="264" w:lineRule="auto"/>
        <w:ind w:firstLine="1681" w:firstLineChars="600"/>
        <w:jc w:val="both"/>
      </w:pPr>
      <w:bookmarkStart w:id="6" w:name="block-17559148"/>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lineRule="auto"/>
        <w:ind w:firstLine="600"/>
        <w:jc w:val="both"/>
      </w:pPr>
      <w:r>
        <w:rPr>
          <w:rFonts w:ascii="Times New Roman" w:hAnsi="Times New Roman"/>
          <w:b w:val="0"/>
          <w:i w:val="0"/>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lineRule="auto"/>
        <w:ind w:left="120"/>
        <w:jc w:val="both"/>
      </w:pPr>
      <w:r>
        <w:rPr>
          <w:rFonts w:ascii="Times New Roman" w:hAnsi="Times New Roman"/>
          <w:b w:val="0"/>
          <w:i w:val="0"/>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ОБЩАЯ ХАРАКТЕРИСТИКА УЧЕБНОГО ПРЕДМЕТА «ГЕОГРАФИЯ»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lineRule="auto"/>
        <w:ind w:firstLine="600"/>
        <w:jc w:val="both"/>
      </w:pPr>
      <w:r>
        <w:rPr>
          <w:rFonts w:ascii="Times New Roman" w:hAnsi="Times New Roman"/>
          <w:b w:val="0"/>
          <w:i w:val="0"/>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ЦЕЛИ ИЗУЧЕНИЯ </w:t>
      </w:r>
      <w:r>
        <w:rPr>
          <w:rFonts w:ascii="Times New Roman" w:hAnsi="Times New Roman"/>
          <w:b/>
          <w:i w:val="0"/>
          <w:color w:val="333333"/>
          <w:sz w:val="28"/>
        </w:rPr>
        <w:t>УЧЕБНОГО ПРЕДМЕТА</w:t>
      </w:r>
      <w:r>
        <w:rPr>
          <w:rFonts w:ascii="Times New Roman" w:hAnsi="Times New Roman"/>
          <w:b/>
          <w:i w:val="0"/>
          <w:color w:val="000000"/>
          <w:sz w:val="28"/>
        </w:rPr>
        <w:t xml:space="preserve"> «ГЕОГРАФИЯ»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географии в общем образовании направлено на достижение следующих целей:</w:t>
      </w:r>
    </w:p>
    <w:p>
      <w:pPr>
        <w:spacing w:before="0" w:after="0" w:line="264" w:lineRule="auto"/>
        <w:ind w:firstLine="600"/>
        <w:jc w:val="both"/>
      </w:pPr>
      <w:r>
        <w:rPr>
          <w:rFonts w:ascii="Times New Roman" w:hAnsi="Times New Roman"/>
          <w:b w:val="0"/>
          <w:i w:val="0"/>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lineRule="auto"/>
        <w:ind w:firstLine="600"/>
        <w:jc w:val="both"/>
      </w:pPr>
      <w:r>
        <w:rPr>
          <w:rFonts w:ascii="Times New Roman" w:hAnsi="Times New Roman"/>
          <w:b w:val="0"/>
          <w:i w:val="0"/>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lineRule="auto"/>
        <w:ind w:firstLine="600"/>
        <w:jc w:val="both"/>
      </w:pPr>
      <w:r>
        <w:rPr>
          <w:rFonts w:ascii="Times New Roman" w:hAnsi="Times New Roman"/>
          <w:b w:val="0"/>
          <w:i w:val="0"/>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lineRule="auto"/>
        <w:ind w:firstLine="600"/>
        <w:jc w:val="both"/>
      </w:pPr>
      <w:r>
        <w:rPr>
          <w:rFonts w:ascii="Times New Roman" w:hAnsi="Times New Roman"/>
          <w:b w:val="0"/>
          <w:i w:val="0"/>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lineRule="auto"/>
        <w:ind w:firstLine="600"/>
        <w:jc w:val="both"/>
      </w:pPr>
      <w:r>
        <w:rPr>
          <w:rFonts w:ascii="Times New Roman" w:hAnsi="Times New Roman"/>
          <w:b w:val="0"/>
          <w:i w:val="0"/>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lineRule="auto"/>
        <w:ind w:firstLine="600"/>
        <w:jc w:val="both"/>
      </w:pPr>
      <w:r>
        <w:rPr>
          <w:rFonts w:ascii="Times New Roman" w:hAnsi="Times New Roman"/>
          <w:b w:val="0"/>
          <w:i w:val="0"/>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МЕСТО УЧЕБНОГО ПРЕДМЕТА «ГЕОГРАФИЯ» В УЧЕБНОМ ПЛАНЕ</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lineRule="auto"/>
        <w:ind w:firstLine="600"/>
        <w:jc w:val="both"/>
      </w:pPr>
      <w:r>
        <w:rPr>
          <w:rFonts w:ascii="Times New Roman" w:hAnsi="Times New Roman"/>
          <w:b w:val="0"/>
          <w:i w:val="0"/>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lineRule="auto"/>
        <w:ind w:left="120"/>
        <w:jc w:val="both"/>
      </w:pPr>
      <w:r>
        <w:rPr>
          <w:rFonts w:ascii="Times New Roman" w:hAnsi="Times New Roman"/>
          <w:b w:val="0"/>
          <w:i w:val="0"/>
          <w:color w:val="000000"/>
          <w:sz w:val="28"/>
        </w:rPr>
        <w:t>Учебным планом на изучение географии отводится 272 часа: по одному часу в неделю в 5 и 6 классах и по 2 часа в 7, 8 и 9 классах.</w:t>
      </w:r>
    </w:p>
    <w:p>
      <w:pPr>
        <w:sectPr>
          <w:pgSz w:w="11906" w:h="16383"/>
          <w:cols w:space="720" w:num="1"/>
        </w:sectPr>
      </w:pPr>
      <w:bookmarkStart w:id="7" w:name="block-17559148"/>
    </w:p>
    <w:bookmarkEnd w:id="6"/>
    <w:bookmarkEnd w:id="7"/>
    <w:p>
      <w:pPr>
        <w:spacing w:before="0" w:after="0" w:line="264" w:lineRule="auto"/>
        <w:ind w:left="120"/>
        <w:jc w:val="both"/>
      </w:pPr>
      <w:bookmarkStart w:id="8" w:name="block-17559149"/>
      <w:r>
        <w:rPr>
          <w:rFonts w:ascii="Times New Roman" w:hAnsi="Times New Roman"/>
          <w:b/>
          <w:i w:val="0"/>
          <w:color w:val="000000"/>
          <w:sz w:val="28"/>
        </w:rPr>
        <w:t>СОДЕРЖАНИЕ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1. Географическое изучение Земли</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Введение</w:t>
      </w:r>
      <w:r>
        <w:rPr>
          <w:rFonts w:ascii="Times New Roman" w:hAnsi="Times New Roman"/>
          <w:b w:val="0"/>
          <w:i w:val="0"/>
          <w:color w:val="000000"/>
          <w:sz w:val="28"/>
        </w:rPr>
        <w:t>. География — наука о планете Земля</w:t>
      </w:r>
    </w:p>
    <w:p>
      <w:pPr>
        <w:spacing w:before="0" w:after="0" w:line="264" w:lineRule="auto"/>
        <w:ind w:firstLine="600"/>
        <w:jc w:val="both"/>
      </w:pPr>
      <w:r>
        <w:rPr>
          <w:rFonts w:ascii="Times New Roman" w:hAnsi="Times New Roman"/>
          <w:b w:val="0"/>
          <w:i w:val="0"/>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lineRule="auto"/>
        <w:ind w:firstLine="600"/>
        <w:jc w:val="both"/>
      </w:pPr>
      <w:r>
        <w:rPr>
          <w:rFonts w:ascii="Times New Roman" w:hAnsi="Times New Roman"/>
          <w:b/>
          <w:i w:val="0"/>
          <w:color w:val="000000"/>
          <w:sz w:val="28"/>
        </w:rPr>
        <w:t xml:space="preserve">Тема 1. История географических открытий </w:t>
      </w:r>
    </w:p>
    <w:p>
      <w:pPr>
        <w:spacing w:before="0" w:after="0" w:line="264" w:lineRule="auto"/>
        <w:ind w:firstLine="600"/>
        <w:jc w:val="both"/>
      </w:pPr>
      <w:r>
        <w:rPr>
          <w:rFonts w:ascii="Times New Roman" w:hAnsi="Times New Roman"/>
          <w:b w:val="0"/>
          <w:i w:val="0"/>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lineRule="auto"/>
        <w:ind w:firstLine="600"/>
        <w:jc w:val="both"/>
      </w:pPr>
      <w:r>
        <w:rPr>
          <w:rFonts w:ascii="Times New Roman" w:hAnsi="Times New Roman"/>
          <w:b w:val="0"/>
          <w:i w:val="0"/>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lineRule="auto"/>
        <w:ind w:firstLine="600"/>
        <w:jc w:val="both"/>
      </w:pPr>
      <w:r>
        <w:rPr>
          <w:rFonts w:ascii="Times New Roman" w:hAnsi="Times New Roman"/>
          <w:b w:val="0"/>
          <w:i w:val="0"/>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lineRule="auto"/>
        <w:ind w:firstLine="600"/>
        <w:jc w:val="both"/>
      </w:pPr>
      <w:r>
        <w:rPr>
          <w:rFonts w:ascii="Times New Roman" w:hAnsi="Times New Roman"/>
          <w:b w:val="0"/>
          <w:i w:val="0"/>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lineRule="auto"/>
        <w:ind w:firstLine="600"/>
        <w:jc w:val="both"/>
      </w:pPr>
      <w:r>
        <w:rPr>
          <w:rFonts w:ascii="Times New Roman" w:hAnsi="Times New Roman"/>
          <w:b w:val="0"/>
          <w:i w:val="0"/>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lineRule="auto"/>
        <w:ind w:firstLine="600"/>
        <w:jc w:val="both"/>
        <w:rPr>
          <w:rFonts w:ascii="Times New Roman" w:hAnsi="Times New Roman"/>
          <w:b/>
          <w:i w:val="0"/>
          <w:color w:val="000000"/>
          <w:sz w:val="28"/>
        </w:rPr>
      </w:pP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Обозначение на контурной карте географических объектов, открытых в разные периоды.</w:t>
      </w:r>
    </w:p>
    <w:p>
      <w:pPr>
        <w:spacing w:before="0" w:after="0" w:line="264" w:lineRule="auto"/>
        <w:ind w:firstLine="600"/>
        <w:jc w:val="both"/>
      </w:pPr>
      <w:r>
        <w:rPr>
          <w:rFonts w:ascii="Times New Roman" w:hAnsi="Times New Roman"/>
          <w:b w:val="0"/>
          <w:i w:val="0"/>
          <w:color w:val="000000"/>
          <w:sz w:val="28"/>
        </w:rPr>
        <w:t>2. Сравнение карт Эратосфена, Птолемея и современных карт по предложенным учителем вопросам.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2. Изображения земной поверхности</w:t>
      </w:r>
    </w:p>
    <w:p>
      <w:pPr>
        <w:spacing w:before="0" w:after="0" w:line="264" w:lineRule="auto"/>
        <w:ind w:firstLine="600"/>
        <w:jc w:val="both"/>
      </w:pPr>
      <w:r>
        <w:rPr>
          <w:rFonts w:ascii="Times New Roman" w:hAnsi="Times New Roman"/>
          <w:b/>
          <w:i w:val="0"/>
          <w:color w:val="000000"/>
          <w:sz w:val="28"/>
        </w:rPr>
        <w:t>Тема 1. Планы местности</w:t>
      </w:r>
    </w:p>
    <w:p>
      <w:pPr>
        <w:spacing w:before="0" w:after="0" w:line="264" w:lineRule="auto"/>
        <w:ind w:firstLine="600"/>
        <w:jc w:val="both"/>
      </w:pPr>
      <w:r>
        <w:rPr>
          <w:rFonts w:ascii="Times New Roman" w:hAnsi="Times New Roman"/>
          <w:b w:val="0"/>
          <w:i w:val="0"/>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плану местности.</w:t>
      </w:r>
    </w:p>
    <w:p>
      <w:pPr>
        <w:spacing w:before="0" w:after="0" w:line="264" w:lineRule="auto"/>
        <w:ind w:firstLine="600"/>
        <w:jc w:val="both"/>
      </w:pPr>
      <w:r>
        <w:rPr>
          <w:rFonts w:ascii="Times New Roman" w:hAnsi="Times New Roman"/>
          <w:b w:val="0"/>
          <w:i w:val="0"/>
          <w:color w:val="000000"/>
          <w:sz w:val="28"/>
        </w:rPr>
        <w:t>2. Составление описания маршрута по плану местности.</w:t>
      </w:r>
    </w:p>
    <w:p>
      <w:pPr>
        <w:spacing w:before="0" w:after="0" w:line="264" w:lineRule="auto"/>
        <w:ind w:firstLine="600"/>
        <w:jc w:val="both"/>
      </w:pPr>
      <w:r>
        <w:rPr>
          <w:rFonts w:ascii="Times New Roman" w:hAnsi="Times New Roman"/>
          <w:b/>
          <w:i w:val="0"/>
          <w:color w:val="000000"/>
          <w:sz w:val="28"/>
        </w:rPr>
        <w:t>Тема 2. Географические карты</w:t>
      </w:r>
    </w:p>
    <w:p>
      <w:pPr>
        <w:spacing w:before="0" w:after="0" w:line="264" w:lineRule="auto"/>
        <w:ind w:firstLine="600"/>
        <w:jc w:val="both"/>
      </w:pPr>
      <w:r>
        <w:rPr>
          <w:rFonts w:ascii="Times New Roman" w:hAnsi="Times New Roman"/>
          <w:b w:val="0"/>
          <w:i w:val="0"/>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lineRule="auto"/>
        <w:ind w:firstLine="600"/>
        <w:jc w:val="both"/>
      </w:pPr>
      <w:r>
        <w:rPr>
          <w:rFonts w:ascii="Times New Roman" w:hAnsi="Times New Roman"/>
          <w:b w:val="0"/>
          <w:i w:val="0"/>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Определение направлений и расстояний по карте полушарий.</w:t>
      </w:r>
    </w:p>
    <w:p>
      <w:pPr>
        <w:spacing w:before="0" w:after="0" w:line="264" w:lineRule="auto"/>
        <w:ind w:firstLine="600"/>
        <w:jc w:val="both"/>
      </w:pPr>
      <w:r>
        <w:rPr>
          <w:rFonts w:ascii="Times New Roman" w:hAnsi="Times New Roman"/>
          <w:b w:val="0"/>
          <w:i w:val="0"/>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3. Земля — планета Солнечной системы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lineRule="auto"/>
        <w:ind w:firstLine="600"/>
        <w:jc w:val="both"/>
      </w:pPr>
      <w:r>
        <w:rPr>
          <w:rFonts w:ascii="Times New Roman" w:hAnsi="Times New Roman"/>
          <w:b w:val="0"/>
          <w:i w:val="0"/>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lineRule="auto"/>
        <w:ind w:firstLine="600"/>
        <w:jc w:val="both"/>
      </w:pPr>
      <w:r>
        <w:rPr>
          <w:rFonts w:ascii="Times New Roman" w:hAnsi="Times New Roman"/>
          <w:b w:val="0"/>
          <w:i w:val="0"/>
          <w:color w:val="000000"/>
          <w:sz w:val="28"/>
        </w:rPr>
        <w:t>Влияние Космоса на Землю и жизнь людей.</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4. Оболочки Земли</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Тема 1. Литосфера — каменная оболочка Земли </w:t>
      </w:r>
    </w:p>
    <w:p>
      <w:pPr>
        <w:spacing w:before="0" w:after="0" w:line="264" w:lineRule="auto"/>
        <w:ind w:firstLine="600"/>
        <w:jc w:val="both"/>
      </w:pPr>
      <w:r>
        <w:rPr>
          <w:rFonts w:ascii="Times New Roman" w:hAnsi="Times New Roman"/>
          <w:b w:val="0"/>
          <w:i w:val="0"/>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lineRule="auto"/>
        <w:ind w:firstLine="600"/>
        <w:jc w:val="both"/>
      </w:pPr>
      <w:r>
        <w:rPr>
          <w:rFonts w:ascii="Times New Roman" w:hAnsi="Times New Roman"/>
          <w:b w:val="0"/>
          <w:i w:val="0"/>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lineRule="auto"/>
        <w:ind w:firstLine="600"/>
        <w:jc w:val="both"/>
      </w:pPr>
      <w:r>
        <w:rPr>
          <w:rFonts w:ascii="Times New Roman" w:hAnsi="Times New Roman"/>
          <w:b w:val="0"/>
          <w:i w:val="0"/>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lineRule="auto"/>
        <w:ind w:firstLine="600"/>
        <w:jc w:val="both"/>
      </w:pPr>
      <w:r>
        <w:rPr>
          <w:rFonts w:ascii="Times New Roman" w:hAnsi="Times New Roman"/>
          <w:b w:val="0"/>
          <w:i w:val="0"/>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lineRule="auto"/>
        <w:ind w:firstLine="600"/>
        <w:jc w:val="both"/>
      </w:pPr>
      <w:r>
        <w:rPr>
          <w:rFonts w:ascii="Times New Roman" w:hAnsi="Times New Roman"/>
          <w:b w:val="0"/>
          <w:i w:val="0"/>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Описание горной системы или равнины по физической карте.</w:t>
      </w:r>
    </w:p>
    <w:p>
      <w:pPr>
        <w:spacing w:before="0" w:after="0" w:line="264" w:lineRule="auto"/>
        <w:ind w:firstLine="600"/>
        <w:jc w:val="both"/>
      </w:pPr>
      <w:r>
        <w:rPr>
          <w:rFonts w:ascii="Times New Roman" w:hAnsi="Times New Roman"/>
          <w:b/>
          <w:i w:val="0"/>
          <w:color w:val="000000"/>
          <w:sz w:val="28"/>
        </w:rPr>
        <w:t xml:space="preserve">Заключение </w:t>
      </w:r>
    </w:p>
    <w:p>
      <w:pPr>
        <w:spacing w:before="0" w:after="0" w:line="264" w:lineRule="auto"/>
        <w:ind w:firstLine="600"/>
        <w:jc w:val="both"/>
      </w:pPr>
      <w:r>
        <w:rPr>
          <w:rFonts w:ascii="Times New Roman" w:hAnsi="Times New Roman"/>
          <w:b w:val="0"/>
          <w:i w:val="0"/>
          <w:color w:val="000000"/>
          <w:sz w:val="28"/>
        </w:rPr>
        <w:t>Практикум «Сезонные изменения в природе своей местности»</w:t>
      </w:r>
    </w:p>
    <w:p>
      <w:pPr>
        <w:spacing w:before="0" w:after="0" w:line="264" w:lineRule="auto"/>
        <w:ind w:firstLine="600"/>
        <w:jc w:val="both"/>
      </w:pPr>
      <w:r>
        <w:rPr>
          <w:rFonts w:ascii="Times New Roman" w:hAnsi="Times New Roman"/>
          <w:b w:val="0"/>
          <w:i w:val="0"/>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Анализ результатов фенологических наблюдений и наблюдений за погодой.</w:t>
      </w:r>
    </w:p>
    <w:p>
      <w:pPr>
        <w:spacing w:before="0" w:after="0" w:line="264" w:lineRule="auto"/>
        <w:ind w:left="120"/>
        <w:jc w:val="both"/>
      </w:pP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1. Оболочки Земли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 Тема 1. Гидросфера — водная оболочка Земли</w:t>
      </w:r>
    </w:p>
    <w:p>
      <w:pPr>
        <w:spacing w:before="0" w:after="0" w:line="264" w:lineRule="auto"/>
        <w:ind w:firstLine="600"/>
        <w:jc w:val="both"/>
      </w:pPr>
      <w:r>
        <w:rPr>
          <w:rFonts w:ascii="Times New Roman" w:hAnsi="Times New Roman"/>
          <w:b w:val="0"/>
          <w:i w:val="0"/>
          <w:color w:val="000000"/>
          <w:sz w:val="28"/>
        </w:rPr>
        <w:t>Гидросфера и методы её изучения. Части гидросферы. Мировой круговорот воды. Значение гидросферы.</w:t>
      </w:r>
    </w:p>
    <w:p>
      <w:pPr>
        <w:spacing w:before="0" w:after="0" w:line="264" w:lineRule="auto"/>
        <w:ind w:firstLine="600"/>
        <w:jc w:val="both"/>
      </w:pPr>
      <w:r>
        <w:rPr>
          <w:rFonts w:ascii="Times New Roman" w:hAnsi="Times New Roman"/>
          <w:b w:val="0"/>
          <w:i w:val="0"/>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lineRule="auto"/>
        <w:ind w:firstLine="600"/>
        <w:jc w:val="both"/>
      </w:pPr>
      <w:r>
        <w:rPr>
          <w:rFonts w:ascii="Times New Roman" w:hAnsi="Times New Roman"/>
          <w:b w:val="0"/>
          <w:i w:val="0"/>
          <w:color w:val="000000"/>
          <w:sz w:val="28"/>
        </w:rPr>
        <w:t>Воды суши. Способы изображения внутренних вод на картах.</w:t>
      </w:r>
    </w:p>
    <w:p>
      <w:pPr>
        <w:spacing w:before="0" w:after="0" w:line="264" w:lineRule="auto"/>
        <w:ind w:firstLine="600"/>
        <w:jc w:val="both"/>
      </w:pPr>
      <w:r>
        <w:rPr>
          <w:rFonts w:ascii="Times New Roman" w:hAnsi="Times New Roman"/>
          <w:b w:val="0"/>
          <w:i w:val="0"/>
          <w:color w:val="000000"/>
          <w:sz w:val="28"/>
        </w:rPr>
        <w:t>Реки: горные и равнинные. Речная система, бассейн, водораздел. Пороги и водопады. Питание и режим реки.</w:t>
      </w:r>
    </w:p>
    <w:p>
      <w:pPr>
        <w:spacing w:before="0" w:after="0" w:line="264" w:lineRule="auto"/>
        <w:ind w:firstLine="600"/>
        <w:jc w:val="both"/>
      </w:pPr>
      <w:r>
        <w:rPr>
          <w:rFonts w:ascii="Times New Roman" w:hAnsi="Times New Roman"/>
          <w:b w:val="0"/>
          <w:i w:val="0"/>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lineRule="auto"/>
        <w:ind w:firstLine="600"/>
        <w:jc w:val="both"/>
      </w:pPr>
      <w:r>
        <w:rPr>
          <w:rFonts w:ascii="Times New Roman" w:hAnsi="Times New Roman"/>
          <w:b w:val="0"/>
          <w:i w:val="0"/>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lineRule="auto"/>
        <w:ind w:firstLine="600"/>
        <w:jc w:val="both"/>
      </w:pPr>
      <w:r>
        <w:rPr>
          <w:rFonts w:ascii="Times New Roman" w:hAnsi="Times New Roman"/>
          <w:b w:val="0"/>
          <w:i w:val="0"/>
          <w:color w:val="000000"/>
          <w:sz w:val="28"/>
        </w:rPr>
        <w:t>Многолетняя мерзлота. Болота, их образование.</w:t>
      </w:r>
    </w:p>
    <w:p>
      <w:pPr>
        <w:spacing w:before="0" w:after="0" w:line="264" w:lineRule="auto"/>
        <w:ind w:firstLine="600"/>
        <w:jc w:val="both"/>
      </w:pPr>
      <w:r>
        <w:rPr>
          <w:rFonts w:ascii="Times New Roman" w:hAnsi="Times New Roman"/>
          <w:b w:val="0"/>
          <w:i w:val="0"/>
          <w:color w:val="000000"/>
          <w:sz w:val="28"/>
        </w:rPr>
        <w:t>Стихийные явления в гидросфере, методы наблюдения и защиты.</w:t>
      </w:r>
    </w:p>
    <w:p>
      <w:pPr>
        <w:spacing w:before="0" w:after="0" w:line="264" w:lineRule="auto"/>
        <w:ind w:firstLine="600"/>
        <w:jc w:val="both"/>
      </w:pPr>
      <w:r>
        <w:rPr>
          <w:rFonts w:ascii="Times New Roman" w:hAnsi="Times New Roman"/>
          <w:b w:val="0"/>
          <w:i w:val="0"/>
          <w:color w:val="000000"/>
          <w:sz w:val="28"/>
        </w:rPr>
        <w:t>Человек и гидросфера. Использование человеком энергии воды.</w:t>
      </w:r>
    </w:p>
    <w:p>
      <w:pPr>
        <w:spacing w:before="0" w:after="0" w:line="264" w:lineRule="auto"/>
        <w:ind w:firstLine="600"/>
        <w:jc w:val="both"/>
      </w:pPr>
      <w:r>
        <w:rPr>
          <w:rFonts w:ascii="Times New Roman" w:hAnsi="Times New Roman"/>
          <w:b w:val="0"/>
          <w:i w:val="0"/>
          <w:color w:val="000000"/>
          <w:sz w:val="28"/>
        </w:rPr>
        <w:t>Использование космических методов в исследовании влияния человека на гидросферу.</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двух рек (России и мира) по заданным признакам.</w:t>
      </w:r>
    </w:p>
    <w:p>
      <w:pPr>
        <w:spacing w:before="0" w:after="0" w:line="264" w:lineRule="auto"/>
        <w:ind w:firstLine="600"/>
        <w:jc w:val="both"/>
      </w:pPr>
      <w:r>
        <w:rPr>
          <w:rFonts w:ascii="Times New Roman" w:hAnsi="Times New Roman"/>
          <w:b w:val="0"/>
          <w:i w:val="0"/>
          <w:color w:val="000000"/>
          <w:sz w:val="28"/>
        </w:rPr>
        <w:t>2. Характеристика одного из крупнейших озёр России по плану в форме презентации.</w:t>
      </w:r>
    </w:p>
    <w:p>
      <w:pPr>
        <w:spacing w:before="0" w:after="0" w:line="264" w:lineRule="auto"/>
        <w:ind w:firstLine="600"/>
        <w:jc w:val="both"/>
      </w:pPr>
      <w:r>
        <w:rPr>
          <w:rFonts w:ascii="Times New Roman" w:hAnsi="Times New Roman"/>
          <w:b w:val="0"/>
          <w:i w:val="0"/>
          <w:color w:val="000000"/>
          <w:sz w:val="28"/>
        </w:rPr>
        <w:t>3. Составление перечня поверхностных водных объектов своего края и их систематизация в форме таблицы.</w:t>
      </w:r>
    </w:p>
    <w:p>
      <w:pPr>
        <w:spacing w:before="0" w:after="0" w:line="264" w:lineRule="auto"/>
        <w:ind w:firstLine="600"/>
        <w:jc w:val="both"/>
      </w:pPr>
      <w:r>
        <w:rPr>
          <w:rFonts w:ascii="Times New Roman" w:hAnsi="Times New Roman"/>
          <w:b/>
          <w:i w:val="0"/>
          <w:color w:val="000000"/>
          <w:sz w:val="28"/>
        </w:rPr>
        <w:t>Тема 2. Атмосфера — воздушная оболочка Земли</w:t>
      </w:r>
    </w:p>
    <w:p>
      <w:pPr>
        <w:spacing w:before="0" w:after="0" w:line="264" w:lineRule="auto"/>
        <w:ind w:firstLine="600"/>
        <w:jc w:val="both"/>
      </w:pPr>
      <w:r>
        <w:rPr>
          <w:rFonts w:ascii="Times New Roman" w:hAnsi="Times New Roman"/>
          <w:b w:val="0"/>
          <w:i w:val="0"/>
          <w:color w:val="000000"/>
          <w:sz w:val="28"/>
        </w:rPr>
        <w:t>Воздушная оболочка Земли: газовый состав, строение и значение атмосферы.</w:t>
      </w:r>
    </w:p>
    <w:p>
      <w:pPr>
        <w:spacing w:before="0" w:after="0" w:line="264" w:lineRule="auto"/>
        <w:ind w:firstLine="600"/>
        <w:jc w:val="both"/>
      </w:pPr>
      <w:r>
        <w:rPr>
          <w:rFonts w:ascii="Times New Roman" w:hAnsi="Times New Roman"/>
          <w:b w:val="0"/>
          <w:i w:val="0"/>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lineRule="auto"/>
        <w:ind w:firstLine="600"/>
        <w:jc w:val="both"/>
      </w:pPr>
      <w:r>
        <w:rPr>
          <w:rFonts w:ascii="Times New Roman" w:hAnsi="Times New Roman"/>
          <w:b w:val="0"/>
          <w:i w:val="0"/>
          <w:color w:val="000000"/>
          <w:sz w:val="28"/>
        </w:rPr>
        <w:t xml:space="preserve">Атмосферное давление. Ветер и причины его возникновения. Роза ветров. Бризы. Муссоны. </w:t>
      </w:r>
    </w:p>
    <w:p>
      <w:pPr>
        <w:spacing w:before="0" w:after="0" w:line="264" w:lineRule="auto"/>
        <w:ind w:firstLine="600"/>
        <w:jc w:val="both"/>
      </w:pPr>
      <w:r>
        <w:rPr>
          <w:rFonts w:ascii="Times New Roman" w:hAnsi="Times New Roman"/>
          <w:b w:val="0"/>
          <w:i w:val="0"/>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lineRule="auto"/>
        <w:ind w:firstLine="600"/>
        <w:jc w:val="both"/>
      </w:pPr>
      <w:r>
        <w:rPr>
          <w:rFonts w:ascii="Times New Roman" w:hAnsi="Times New Roman"/>
          <w:b w:val="0"/>
          <w:i w:val="0"/>
          <w:color w:val="000000"/>
          <w:sz w:val="28"/>
        </w:rPr>
        <w:t>Погода и её показатели. Причины изменения погоды.</w:t>
      </w:r>
    </w:p>
    <w:p>
      <w:pPr>
        <w:spacing w:before="0" w:after="0" w:line="264" w:lineRule="auto"/>
        <w:ind w:firstLine="600"/>
        <w:jc w:val="both"/>
      </w:pPr>
      <w:r>
        <w:rPr>
          <w:rFonts w:ascii="Times New Roman" w:hAnsi="Times New Roman"/>
          <w:b w:val="0"/>
          <w:i w:val="0"/>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lineRule="auto"/>
        <w:ind w:firstLine="600"/>
        <w:jc w:val="both"/>
      </w:pPr>
      <w:r>
        <w:rPr>
          <w:rFonts w:ascii="Times New Roman" w:hAnsi="Times New Roman"/>
          <w:b w:val="0"/>
          <w:i w:val="0"/>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Представление результатов наблюдения за погодой своей местности.</w:t>
      </w:r>
    </w:p>
    <w:p>
      <w:pPr>
        <w:spacing w:before="0" w:after="0" w:line="264" w:lineRule="auto"/>
        <w:ind w:firstLine="600"/>
        <w:jc w:val="both"/>
      </w:pPr>
      <w:r>
        <w:rPr>
          <w:rFonts w:ascii="Times New Roman" w:hAnsi="Times New Roman"/>
          <w:b w:val="0"/>
          <w:i w:val="0"/>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lineRule="auto"/>
        <w:ind w:firstLine="600"/>
        <w:jc w:val="both"/>
      </w:pPr>
      <w:r>
        <w:rPr>
          <w:rFonts w:ascii="Times New Roman" w:hAnsi="Times New Roman"/>
          <w:b/>
          <w:i w:val="0"/>
          <w:color w:val="000000"/>
          <w:sz w:val="28"/>
        </w:rPr>
        <w:t xml:space="preserve">Тема 3. Биосфера — оболочка жизни </w:t>
      </w:r>
    </w:p>
    <w:p>
      <w:pPr>
        <w:spacing w:before="0" w:after="0" w:line="264" w:lineRule="auto"/>
        <w:ind w:firstLine="600"/>
        <w:jc w:val="both"/>
      </w:pPr>
      <w:r>
        <w:rPr>
          <w:rFonts w:ascii="Times New Roman" w:hAnsi="Times New Roman"/>
          <w:b w:val="0"/>
          <w:i w:val="0"/>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lineRule="auto"/>
        <w:ind w:firstLine="600"/>
        <w:jc w:val="both"/>
      </w:pPr>
      <w:r>
        <w:rPr>
          <w:rFonts w:ascii="Times New Roman" w:hAnsi="Times New Roman"/>
          <w:b w:val="0"/>
          <w:i w:val="0"/>
          <w:color w:val="000000"/>
          <w:sz w:val="28"/>
        </w:rPr>
        <w:t>Человек как часть биосферы. Распространение людей на Земле.</w:t>
      </w:r>
    </w:p>
    <w:p>
      <w:pPr>
        <w:spacing w:before="0" w:after="0" w:line="264" w:lineRule="auto"/>
        <w:ind w:firstLine="600"/>
        <w:jc w:val="both"/>
      </w:pPr>
      <w:r>
        <w:rPr>
          <w:rFonts w:ascii="Times New Roman" w:hAnsi="Times New Roman"/>
          <w:b w:val="0"/>
          <w:i w:val="0"/>
          <w:color w:val="000000"/>
          <w:sz w:val="28"/>
        </w:rPr>
        <w:t>Исследования и экологические проблемы.</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Характеристика растительности участка местности своего края.</w:t>
      </w:r>
    </w:p>
    <w:p>
      <w:pPr>
        <w:spacing w:before="0" w:after="0" w:line="264" w:lineRule="auto"/>
        <w:ind w:firstLine="600"/>
        <w:jc w:val="both"/>
      </w:pPr>
      <w:r>
        <w:rPr>
          <w:rFonts w:ascii="Times New Roman" w:hAnsi="Times New Roman"/>
          <w:b/>
          <w:i w:val="0"/>
          <w:color w:val="000000"/>
          <w:sz w:val="28"/>
        </w:rPr>
        <w:t xml:space="preserve">Заключение </w:t>
      </w:r>
    </w:p>
    <w:p>
      <w:pPr>
        <w:spacing w:before="0" w:after="0" w:line="264" w:lineRule="auto"/>
        <w:ind w:firstLine="600"/>
        <w:jc w:val="both"/>
      </w:pPr>
      <w:r>
        <w:rPr>
          <w:rFonts w:ascii="Times New Roman" w:hAnsi="Times New Roman"/>
          <w:b w:val="0"/>
          <w:i w:val="0"/>
          <w:color w:val="000000"/>
          <w:sz w:val="28"/>
        </w:rPr>
        <w:t>Природно-территориальные комплексы</w:t>
      </w:r>
    </w:p>
    <w:p>
      <w:pPr>
        <w:spacing w:before="0" w:after="0" w:line="264" w:lineRule="auto"/>
        <w:ind w:firstLine="600"/>
        <w:jc w:val="both"/>
      </w:pPr>
      <w:r>
        <w:rPr>
          <w:rFonts w:ascii="Times New Roman" w:hAnsi="Times New Roman"/>
          <w:b w:val="0"/>
          <w:i w:val="0"/>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lineRule="auto"/>
        <w:ind w:firstLine="600"/>
        <w:jc w:val="both"/>
      </w:pPr>
      <w:r>
        <w:rPr>
          <w:rFonts w:ascii="Times New Roman" w:hAnsi="Times New Roman"/>
          <w:b w:val="0"/>
          <w:i w:val="0"/>
          <w:color w:val="000000"/>
          <w:sz w:val="28"/>
        </w:rPr>
        <w:t>Природная среда. Охрана природы. Природные особо охраняемые территории. Всемирное наследие ЮНЕСКО.</w:t>
      </w:r>
    </w:p>
    <w:p>
      <w:pPr>
        <w:spacing w:before="0" w:after="0" w:line="264" w:lineRule="auto"/>
        <w:ind w:firstLine="600"/>
        <w:jc w:val="both"/>
      </w:pPr>
      <w:r>
        <w:rPr>
          <w:rFonts w:ascii="Times New Roman" w:hAnsi="Times New Roman"/>
          <w:b/>
          <w:i w:val="0"/>
          <w:color w:val="000000"/>
          <w:sz w:val="28"/>
        </w:rPr>
        <w:t>Практическая работа (выполняется на местности)</w:t>
      </w:r>
    </w:p>
    <w:p>
      <w:pPr>
        <w:spacing w:before="0" w:after="0" w:line="264" w:lineRule="auto"/>
        <w:ind w:firstLine="600"/>
        <w:jc w:val="both"/>
      </w:pPr>
      <w:r>
        <w:rPr>
          <w:rFonts w:ascii="Times New Roman" w:hAnsi="Times New Roman"/>
          <w:b w:val="0"/>
          <w:i w:val="0"/>
          <w:color w:val="000000"/>
          <w:sz w:val="28"/>
        </w:rPr>
        <w:t>1. Характеристика локального природного комплекса по плану.</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Раздел 1. Главные закономерности природы Земли </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Тема 1. Географическая оболочка </w:t>
      </w:r>
    </w:p>
    <w:p>
      <w:pPr>
        <w:spacing w:before="0" w:after="0" w:line="264" w:lineRule="auto"/>
        <w:ind w:firstLine="600"/>
        <w:jc w:val="both"/>
      </w:pPr>
      <w:r>
        <w:rPr>
          <w:rFonts w:ascii="Times New Roman" w:hAnsi="Times New Roman"/>
          <w:b w:val="0"/>
          <w:i w:val="0"/>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Выявление проявления широтной зональности по картам природных зон.</w:t>
      </w:r>
    </w:p>
    <w:p>
      <w:pPr>
        <w:spacing w:before="0" w:after="0" w:line="264" w:lineRule="auto"/>
        <w:ind w:firstLine="600"/>
        <w:jc w:val="both"/>
      </w:pPr>
      <w:r>
        <w:rPr>
          <w:rFonts w:ascii="Times New Roman" w:hAnsi="Times New Roman"/>
          <w:b/>
          <w:i w:val="0"/>
          <w:color w:val="000000"/>
          <w:sz w:val="28"/>
        </w:rPr>
        <w:t xml:space="preserve">Тема 2. Литосфера и рельеф Земли </w:t>
      </w:r>
    </w:p>
    <w:p>
      <w:pPr>
        <w:spacing w:before="0" w:after="0" w:line="264" w:lineRule="auto"/>
        <w:ind w:firstLine="600"/>
        <w:jc w:val="both"/>
      </w:pPr>
      <w:r>
        <w:rPr>
          <w:rFonts w:ascii="Times New Roman" w:hAnsi="Times New Roman"/>
          <w:b w:val="0"/>
          <w:i w:val="0"/>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lineRule="auto"/>
        <w:ind w:firstLine="600"/>
        <w:jc w:val="both"/>
      </w:pPr>
      <w:r>
        <w:rPr>
          <w:rFonts w:ascii="Times New Roman" w:hAnsi="Times New Roman"/>
          <w:b w:val="0"/>
          <w:i w:val="0"/>
          <w:color w:val="000000"/>
          <w:sz w:val="28"/>
        </w:rPr>
        <w:t>2. Объяснение вулканических или сейсмических событий, о которых говорится в тексте.</w:t>
      </w:r>
    </w:p>
    <w:p>
      <w:pPr>
        <w:spacing w:before="0" w:after="0" w:line="264" w:lineRule="auto"/>
        <w:ind w:firstLine="600"/>
        <w:jc w:val="both"/>
      </w:pPr>
      <w:r>
        <w:rPr>
          <w:rFonts w:ascii="Times New Roman" w:hAnsi="Times New Roman"/>
          <w:b/>
          <w:i w:val="0"/>
          <w:color w:val="000000"/>
          <w:sz w:val="28"/>
        </w:rPr>
        <w:t xml:space="preserve">Тема 3. Атмосфера и климаты Земли </w:t>
      </w:r>
    </w:p>
    <w:p>
      <w:pPr>
        <w:spacing w:before="0" w:after="0" w:line="264" w:lineRule="auto"/>
        <w:ind w:firstLine="600"/>
        <w:jc w:val="both"/>
      </w:pPr>
      <w:r>
        <w:rPr>
          <w:rFonts w:ascii="Times New Roman" w:hAnsi="Times New Roman"/>
          <w:b w:val="0"/>
          <w:i w:val="0"/>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Описание климата территории по климатической карте и климатограмме.</w:t>
      </w:r>
    </w:p>
    <w:p>
      <w:pPr>
        <w:spacing w:before="0" w:after="0" w:line="264" w:lineRule="auto"/>
        <w:ind w:firstLine="600"/>
        <w:jc w:val="both"/>
      </w:pPr>
      <w:r>
        <w:rPr>
          <w:rFonts w:ascii="Times New Roman" w:hAnsi="Times New Roman"/>
          <w:b/>
          <w:i w:val="0"/>
          <w:color w:val="000000"/>
          <w:sz w:val="28"/>
        </w:rPr>
        <w:t xml:space="preserve">Тема 4. Мировой океан — основная часть гидросферы </w:t>
      </w:r>
    </w:p>
    <w:p>
      <w:pPr>
        <w:spacing w:before="0" w:after="0" w:line="264" w:lineRule="auto"/>
        <w:ind w:firstLine="600"/>
        <w:jc w:val="both"/>
      </w:pPr>
      <w:r>
        <w:rPr>
          <w:rFonts w:ascii="Times New Roman" w:hAnsi="Times New Roman"/>
          <w:b w:val="0"/>
          <w:i w:val="0"/>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lineRule="auto"/>
        <w:ind w:firstLine="600"/>
        <w:jc w:val="both"/>
      </w:pPr>
      <w:r>
        <w:rPr>
          <w:rFonts w:ascii="Times New Roman" w:hAnsi="Times New Roman"/>
          <w:b w:val="0"/>
          <w:i w:val="0"/>
          <w:color w:val="000000"/>
          <w:sz w:val="28"/>
        </w:rPr>
        <w:t>2. Сравнение двух океанов по плану с использованием нескольких источников географической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2. Человечество на Земле</w:t>
      </w:r>
    </w:p>
    <w:p>
      <w:pPr>
        <w:spacing w:before="0" w:after="0" w:line="264" w:lineRule="auto"/>
        <w:ind w:firstLine="600"/>
        <w:jc w:val="both"/>
      </w:pPr>
      <w:r>
        <w:rPr>
          <w:rFonts w:ascii="Times New Roman" w:hAnsi="Times New Roman"/>
          <w:b/>
          <w:i w:val="0"/>
          <w:color w:val="000000"/>
          <w:sz w:val="28"/>
        </w:rPr>
        <w:t xml:space="preserve">Тема 1. Численность населения </w:t>
      </w:r>
    </w:p>
    <w:p>
      <w:pPr>
        <w:spacing w:before="0" w:after="0" w:line="264" w:lineRule="auto"/>
        <w:ind w:firstLine="600"/>
        <w:jc w:val="both"/>
      </w:pPr>
      <w:r>
        <w:rPr>
          <w:rFonts w:ascii="Times New Roman" w:hAnsi="Times New Roman"/>
          <w:b w:val="0"/>
          <w:i w:val="0"/>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lineRule="auto"/>
        <w:ind w:firstLine="600"/>
        <w:jc w:val="both"/>
      </w:pPr>
      <w:r>
        <w:rPr>
          <w:rFonts w:ascii="Times New Roman" w:hAnsi="Times New Roman"/>
          <w:b w:val="0"/>
          <w:i w:val="0"/>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lineRule="auto"/>
        <w:ind w:firstLine="600"/>
        <w:jc w:val="both"/>
      </w:pPr>
      <w:r>
        <w:rPr>
          <w:rFonts w:ascii="Times New Roman" w:hAnsi="Times New Roman"/>
          <w:b/>
          <w:i w:val="0"/>
          <w:color w:val="000000"/>
          <w:sz w:val="28"/>
        </w:rPr>
        <w:t>Тема 2. Страны и народы мира</w:t>
      </w:r>
    </w:p>
    <w:p>
      <w:pPr>
        <w:spacing w:before="0" w:after="0" w:line="264" w:lineRule="auto"/>
        <w:ind w:firstLine="600"/>
        <w:jc w:val="both"/>
      </w:pPr>
      <w:r>
        <w:rPr>
          <w:rFonts w:ascii="Times New Roman" w:hAnsi="Times New Roman"/>
          <w:b w:val="0"/>
          <w:i w:val="0"/>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занятий населения двух стран по комплексным картам.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Раздел 3. Материки и страны </w:t>
      </w:r>
    </w:p>
    <w:p>
      <w:pPr>
        <w:spacing w:before="0" w:after="0" w:line="264" w:lineRule="auto"/>
        <w:ind w:firstLine="600"/>
        <w:jc w:val="both"/>
      </w:pPr>
      <w:r>
        <w:rPr>
          <w:rFonts w:ascii="Times New Roman" w:hAnsi="Times New Roman"/>
          <w:b/>
          <w:i w:val="0"/>
          <w:color w:val="000000"/>
          <w:sz w:val="28"/>
        </w:rPr>
        <w:t xml:space="preserve">Тема 1. Южные материки </w:t>
      </w:r>
    </w:p>
    <w:p>
      <w:pPr>
        <w:spacing w:before="0" w:after="0" w:line="264" w:lineRule="auto"/>
        <w:ind w:firstLine="600"/>
        <w:jc w:val="both"/>
      </w:pPr>
      <w:r>
        <w:rPr>
          <w:rFonts w:ascii="Times New Roman" w:hAnsi="Times New Roman"/>
          <w:b w:val="0"/>
          <w:i w:val="0"/>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географического положения двух (любых) южных материков.</w:t>
      </w:r>
    </w:p>
    <w:p>
      <w:pPr>
        <w:spacing w:before="0" w:after="0" w:line="264" w:lineRule="auto"/>
        <w:ind w:firstLine="600"/>
        <w:jc w:val="both"/>
      </w:pPr>
      <w:r>
        <w:rPr>
          <w:rFonts w:ascii="Times New Roman" w:hAnsi="Times New Roman"/>
          <w:b w:val="0"/>
          <w:i w:val="0"/>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lineRule="auto"/>
        <w:ind w:firstLine="600"/>
        <w:jc w:val="both"/>
      </w:pPr>
      <w:r>
        <w:rPr>
          <w:rFonts w:ascii="Times New Roman" w:hAnsi="Times New Roman"/>
          <w:b w:val="0"/>
          <w:i w:val="0"/>
          <w:color w:val="000000"/>
          <w:sz w:val="28"/>
        </w:rPr>
        <w:t>3. Сравнение особенностей климата Африки, Южной Америки и Австралии по плану.</w:t>
      </w:r>
    </w:p>
    <w:p>
      <w:pPr>
        <w:spacing w:before="0" w:after="0" w:line="264" w:lineRule="auto"/>
        <w:ind w:firstLine="600"/>
        <w:jc w:val="both"/>
      </w:pPr>
      <w:r>
        <w:rPr>
          <w:rFonts w:ascii="Times New Roman" w:hAnsi="Times New Roman"/>
          <w:b w:val="0"/>
          <w:i w:val="0"/>
          <w:color w:val="000000"/>
          <w:sz w:val="28"/>
        </w:rPr>
        <w:t>4. Описание Австралии или одной из стран Африки или Южной Америки по географическим картам.</w:t>
      </w:r>
    </w:p>
    <w:p>
      <w:pPr>
        <w:spacing w:before="0" w:after="0" w:line="264" w:lineRule="auto"/>
        <w:ind w:firstLine="600"/>
        <w:jc w:val="both"/>
      </w:pPr>
      <w:r>
        <w:rPr>
          <w:rFonts w:ascii="Times New Roman" w:hAnsi="Times New Roman"/>
          <w:b w:val="0"/>
          <w:i w:val="0"/>
          <w:color w:val="000000"/>
          <w:sz w:val="28"/>
        </w:rPr>
        <w:t>5. Объяснение особенностей размещения населения Австралии или одной из стран Африки или Южной Америки.</w:t>
      </w:r>
    </w:p>
    <w:p>
      <w:pPr>
        <w:spacing w:before="0" w:after="0" w:line="264" w:lineRule="auto"/>
        <w:ind w:firstLine="600"/>
        <w:jc w:val="both"/>
      </w:pPr>
      <w:r>
        <w:rPr>
          <w:rFonts w:ascii="Times New Roman" w:hAnsi="Times New Roman"/>
          <w:b/>
          <w:i w:val="0"/>
          <w:color w:val="000000"/>
          <w:sz w:val="28"/>
        </w:rPr>
        <w:t>Тема 2. Северные материки</w:t>
      </w:r>
    </w:p>
    <w:p>
      <w:pPr>
        <w:spacing w:before="0" w:after="0" w:line="264" w:lineRule="auto"/>
        <w:ind w:firstLine="600"/>
        <w:jc w:val="both"/>
      </w:pPr>
      <w:r>
        <w:rPr>
          <w:rFonts w:ascii="Times New Roman" w:hAnsi="Times New Roman"/>
          <w:b w:val="0"/>
          <w:i w:val="0"/>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lineRule="auto"/>
        <w:ind w:firstLine="600"/>
        <w:jc w:val="both"/>
      </w:pPr>
      <w:r>
        <w:rPr>
          <w:rFonts w:ascii="Times New Roman" w:hAnsi="Times New Roman"/>
          <w:b w:val="0"/>
          <w:i w:val="0"/>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lineRule="auto"/>
        <w:ind w:firstLine="600"/>
        <w:jc w:val="both"/>
      </w:pPr>
      <w:r>
        <w:rPr>
          <w:rFonts w:ascii="Times New Roman" w:hAnsi="Times New Roman"/>
          <w:b w:val="0"/>
          <w:i w:val="0"/>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lineRule="auto"/>
        <w:ind w:firstLine="600"/>
        <w:jc w:val="both"/>
      </w:pPr>
      <w:r>
        <w:rPr>
          <w:rFonts w:ascii="Times New Roman" w:hAnsi="Times New Roman"/>
          <w:b w:val="0"/>
          <w:i w:val="0"/>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lineRule="auto"/>
        <w:ind w:firstLine="600"/>
        <w:jc w:val="both"/>
      </w:pPr>
      <w:r>
        <w:rPr>
          <w:rFonts w:ascii="Times New Roman" w:hAnsi="Times New Roman"/>
          <w:b/>
          <w:i w:val="0"/>
          <w:color w:val="000000"/>
          <w:sz w:val="28"/>
        </w:rPr>
        <w:t xml:space="preserve">Тема 3. Взаимодействие природы и общества </w:t>
      </w:r>
    </w:p>
    <w:p>
      <w:pPr>
        <w:spacing w:before="0" w:after="0" w:line="264" w:lineRule="auto"/>
        <w:ind w:firstLine="600"/>
        <w:jc w:val="both"/>
      </w:pPr>
      <w:r>
        <w:rPr>
          <w:rFonts w:ascii="Times New Roman" w:hAnsi="Times New Roman"/>
          <w:b w:val="0"/>
          <w:i w:val="0"/>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lineRule="auto"/>
        <w:ind w:firstLine="600"/>
        <w:jc w:val="both"/>
      </w:pPr>
      <w:r>
        <w:rPr>
          <w:rFonts w:ascii="Times New Roman" w:hAnsi="Times New Roman"/>
          <w:b w:val="0"/>
          <w:i w:val="0"/>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1. Географическое пространство России</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Тема 1. История формирования и освоения территории России </w:t>
      </w:r>
    </w:p>
    <w:p>
      <w:pPr>
        <w:spacing w:before="0" w:after="0" w:line="264" w:lineRule="auto"/>
        <w:ind w:firstLine="600"/>
        <w:jc w:val="both"/>
      </w:pPr>
      <w:r>
        <w:rPr>
          <w:rFonts w:ascii="Times New Roman" w:hAnsi="Times New Roman"/>
          <w:b w:val="0"/>
          <w:i w:val="0"/>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lineRule="auto"/>
        <w:ind w:firstLine="600"/>
        <w:jc w:val="both"/>
      </w:pPr>
      <w:r>
        <w:rPr>
          <w:rFonts w:ascii="Times New Roman" w:hAnsi="Times New Roman"/>
          <w:b/>
          <w:i w:val="0"/>
          <w:color w:val="000000"/>
          <w:sz w:val="28"/>
        </w:rPr>
        <w:t xml:space="preserve">Тема 2. Географическое положение и границы России </w:t>
      </w:r>
    </w:p>
    <w:p>
      <w:pPr>
        <w:spacing w:before="0" w:after="0" w:line="264" w:lineRule="auto"/>
        <w:ind w:firstLine="600"/>
        <w:jc w:val="both"/>
      </w:pPr>
      <w:r>
        <w:rPr>
          <w:rFonts w:ascii="Times New Roman" w:hAnsi="Times New Roman"/>
          <w:b w:val="0"/>
          <w:i w:val="0"/>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lineRule="auto"/>
        <w:ind w:firstLine="600"/>
        <w:jc w:val="both"/>
      </w:pPr>
      <w:r>
        <w:rPr>
          <w:rFonts w:ascii="Times New Roman" w:hAnsi="Times New Roman"/>
          <w:b/>
          <w:i w:val="0"/>
          <w:color w:val="000000"/>
          <w:sz w:val="28"/>
        </w:rPr>
        <w:t xml:space="preserve">Тема 3. Время на территории России </w:t>
      </w:r>
    </w:p>
    <w:p>
      <w:pPr>
        <w:spacing w:before="0" w:after="0" w:line="264" w:lineRule="auto"/>
        <w:ind w:firstLine="600"/>
        <w:jc w:val="both"/>
      </w:pPr>
      <w:r>
        <w:rPr>
          <w:rFonts w:ascii="Times New Roman" w:hAnsi="Times New Roman"/>
          <w:b w:val="0"/>
          <w:i w:val="0"/>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Определение различия во времени для разных городов России по карте часовых зон.</w:t>
      </w:r>
    </w:p>
    <w:p>
      <w:pPr>
        <w:spacing w:before="0" w:after="0" w:line="264" w:lineRule="auto"/>
        <w:ind w:firstLine="600"/>
        <w:jc w:val="both"/>
      </w:pPr>
      <w:r>
        <w:rPr>
          <w:rFonts w:ascii="Times New Roman" w:hAnsi="Times New Roman"/>
          <w:b/>
          <w:i w:val="0"/>
          <w:color w:val="000000"/>
          <w:sz w:val="28"/>
        </w:rPr>
        <w:t xml:space="preserve">Тема 4. Административно-территориальное устройство России. Районирование территории </w:t>
      </w:r>
    </w:p>
    <w:p>
      <w:pPr>
        <w:spacing w:before="0" w:after="0" w:line="264" w:lineRule="auto"/>
        <w:ind w:firstLine="600"/>
        <w:jc w:val="both"/>
      </w:pPr>
      <w:r>
        <w:rPr>
          <w:rFonts w:ascii="Times New Roman" w:hAnsi="Times New Roman"/>
          <w:b w:val="0"/>
          <w:i w:val="0"/>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2. Природа России</w:t>
      </w:r>
    </w:p>
    <w:p>
      <w:pPr>
        <w:spacing w:before="0" w:after="0" w:line="264" w:lineRule="auto"/>
        <w:ind w:firstLine="600"/>
        <w:jc w:val="both"/>
      </w:pPr>
      <w:r>
        <w:rPr>
          <w:rFonts w:ascii="Times New Roman" w:hAnsi="Times New Roman"/>
          <w:b/>
          <w:i w:val="0"/>
          <w:color w:val="000000"/>
          <w:sz w:val="28"/>
        </w:rPr>
        <w:t xml:space="preserve">Тема 1. Природные условия и ресурсы России </w:t>
      </w:r>
    </w:p>
    <w:p>
      <w:pPr>
        <w:spacing w:before="0" w:after="0" w:line="264" w:lineRule="auto"/>
        <w:ind w:firstLine="600"/>
        <w:jc w:val="both"/>
      </w:pPr>
      <w:r>
        <w:rPr>
          <w:rFonts w:ascii="Times New Roman" w:hAnsi="Times New Roman"/>
          <w:b w:val="0"/>
          <w:i w:val="0"/>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Характеристика природно-ресурсного капитала своего края по картам и статистическим материалам.</w:t>
      </w:r>
    </w:p>
    <w:p>
      <w:pPr>
        <w:spacing w:before="0" w:after="0" w:line="264" w:lineRule="auto"/>
        <w:ind w:firstLine="600"/>
        <w:jc w:val="both"/>
      </w:pPr>
      <w:r>
        <w:rPr>
          <w:rFonts w:ascii="Times New Roman" w:hAnsi="Times New Roman"/>
          <w:b/>
          <w:i w:val="0"/>
          <w:color w:val="000000"/>
          <w:sz w:val="28"/>
        </w:rPr>
        <w:t xml:space="preserve">Тема 2. Геологическое строение, рельеф и полезные ископаемые </w:t>
      </w:r>
    </w:p>
    <w:p>
      <w:pPr>
        <w:spacing w:before="0" w:after="0" w:line="264" w:lineRule="auto"/>
        <w:ind w:firstLine="600"/>
        <w:jc w:val="both"/>
      </w:pPr>
      <w:r>
        <w:rPr>
          <w:rFonts w:ascii="Times New Roman" w:hAnsi="Times New Roman"/>
          <w:b w:val="0"/>
          <w:i w:val="0"/>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lineRule="auto"/>
        <w:ind w:firstLine="600"/>
        <w:jc w:val="both"/>
      </w:pPr>
      <w:r>
        <w:rPr>
          <w:rFonts w:ascii="Times New Roman" w:hAnsi="Times New Roman"/>
          <w:b w:val="0"/>
          <w:i w:val="0"/>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Объяснение распространения по территории России опасных геологических явлений.</w:t>
      </w:r>
    </w:p>
    <w:p>
      <w:pPr>
        <w:spacing w:before="0" w:after="0" w:line="264" w:lineRule="auto"/>
        <w:ind w:firstLine="600"/>
        <w:jc w:val="both"/>
      </w:pPr>
      <w:r>
        <w:rPr>
          <w:rFonts w:ascii="Times New Roman" w:hAnsi="Times New Roman"/>
          <w:b w:val="0"/>
          <w:i w:val="0"/>
          <w:color w:val="000000"/>
          <w:sz w:val="28"/>
        </w:rPr>
        <w:t>2. Объяснение особенностей рельефа своего края.</w:t>
      </w:r>
    </w:p>
    <w:p>
      <w:pPr>
        <w:spacing w:before="0" w:after="0" w:line="264" w:lineRule="auto"/>
        <w:ind w:firstLine="600"/>
        <w:jc w:val="both"/>
      </w:pPr>
      <w:r>
        <w:rPr>
          <w:rFonts w:ascii="Times New Roman" w:hAnsi="Times New Roman"/>
          <w:b/>
          <w:i w:val="0"/>
          <w:color w:val="000000"/>
          <w:sz w:val="28"/>
        </w:rPr>
        <w:t xml:space="preserve">Тема 3. Климат и климатические ресурсы </w:t>
      </w:r>
    </w:p>
    <w:p>
      <w:pPr>
        <w:spacing w:before="0" w:after="0" w:line="264" w:lineRule="auto"/>
        <w:ind w:firstLine="600"/>
        <w:jc w:val="both"/>
      </w:pPr>
      <w:r>
        <w:rPr>
          <w:rFonts w:ascii="Times New Roman" w:hAnsi="Times New Roman"/>
          <w:b w:val="0"/>
          <w:i w:val="0"/>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lineRule="auto"/>
        <w:ind w:firstLine="600"/>
        <w:jc w:val="both"/>
      </w:pPr>
      <w:r>
        <w:rPr>
          <w:rFonts w:ascii="Times New Roman" w:hAnsi="Times New Roman"/>
          <w:b w:val="0"/>
          <w:i w:val="0"/>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Описание и прогнозирование погоды территории по карте погоды.</w:t>
      </w:r>
    </w:p>
    <w:p>
      <w:pPr>
        <w:spacing w:before="0" w:after="0" w:line="264" w:lineRule="auto"/>
        <w:ind w:firstLine="600"/>
        <w:jc w:val="both"/>
      </w:pPr>
      <w:r>
        <w:rPr>
          <w:rFonts w:ascii="Times New Roman" w:hAnsi="Times New Roman"/>
          <w:b w:val="0"/>
          <w:i w:val="0"/>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lineRule="auto"/>
        <w:ind w:firstLine="600"/>
        <w:jc w:val="both"/>
      </w:pPr>
      <w:r>
        <w:rPr>
          <w:rFonts w:ascii="Times New Roman" w:hAnsi="Times New Roman"/>
          <w:b w:val="0"/>
          <w:i w:val="0"/>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lineRule="auto"/>
        <w:ind w:firstLine="600"/>
        <w:jc w:val="both"/>
      </w:pPr>
      <w:r>
        <w:rPr>
          <w:rFonts w:ascii="Times New Roman" w:hAnsi="Times New Roman"/>
          <w:b/>
          <w:i w:val="0"/>
          <w:color w:val="000000"/>
          <w:sz w:val="28"/>
        </w:rPr>
        <w:t xml:space="preserve">Тема 4. Моря России. Внутренние воды и водные ресурсы </w:t>
      </w:r>
    </w:p>
    <w:p>
      <w:pPr>
        <w:spacing w:before="0" w:after="0" w:line="264" w:lineRule="auto"/>
        <w:ind w:firstLine="600"/>
        <w:jc w:val="both"/>
      </w:pPr>
      <w:r>
        <w:rPr>
          <w:rFonts w:ascii="Times New Roman" w:hAnsi="Times New Roman"/>
          <w:b w:val="0"/>
          <w:i w:val="0"/>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lineRule="auto"/>
        <w:ind w:firstLine="600"/>
        <w:jc w:val="both"/>
      </w:pPr>
      <w:r>
        <w:rPr>
          <w:rFonts w:ascii="Times New Roman" w:hAnsi="Times New Roman"/>
          <w:b w:val="0"/>
          <w:i w:val="0"/>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особенностей режима и характера течения двух рек России.</w:t>
      </w:r>
    </w:p>
    <w:p>
      <w:pPr>
        <w:spacing w:before="0" w:after="0" w:line="264" w:lineRule="auto"/>
        <w:ind w:firstLine="600"/>
        <w:jc w:val="both"/>
      </w:pPr>
      <w:r>
        <w:rPr>
          <w:rFonts w:ascii="Times New Roman" w:hAnsi="Times New Roman"/>
          <w:b w:val="0"/>
          <w:i w:val="0"/>
          <w:color w:val="000000"/>
          <w:sz w:val="28"/>
        </w:rPr>
        <w:t>2. Объяснение распространения опасных гидрологических природных явлений на территории страны.</w:t>
      </w:r>
    </w:p>
    <w:p>
      <w:pPr>
        <w:spacing w:before="0" w:after="0" w:line="264" w:lineRule="auto"/>
        <w:ind w:firstLine="600"/>
        <w:jc w:val="both"/>
      </w:pPr>
      <w:r>
        <w:rPr>
          <w:rFonts w:ascii="Times New Roman" w:hAnsi="Times New Roman"/>
          <w:b/>
          <w:i w:val="0"/>
          <w:color w:val="000000"/>
          <w:sz w:val="28"/>
        </w:rPr>
        <w:t xml:space="preserve">Тема 5. Природно-хозяйственные зоны </w:t>
      </w:r>
    </w:p>
    <w:p>
      <w:pPr>
        <w:spacing w:before="0" w:after="0" w:line="264" w:lineRule="auto"/>
        <w:ind w:firstLine="600"/>
        <w:jc w:val="both"/>
      </w:pPr>
      <w:r>
        <w:rPr>
          <w:rFonts w:ascii="Times New Roman" w:hAnsi="Times New Roman"/>
          <w:b w:val="0"/>
          <w:i w:val="0"/>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lineRule="auto"/>
        <w:ind w:firstLine="600"/>
        <w:jc w:val="both"/>
      </w:pPr>
      <w:r>
        <w:rPr>
          <w:rFonts w:ascii="Times New Roman" w:hAnsi="Times New Roman"/>
          <w:b w:val="0"/>
          <w:i w:val="0"/>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lineRule="auto"/>
        <w:ind w:firstLine="600"/>
        <w:jc w:val="both"/>
      </w:pPr>
      <w:r>
        <w:rPr>
          <w:rFonts w:ascii="Times New Roman" w:hAnsi="Times New Roman"/>
          <w:b w:val="0"/>
          <w:i w:val="0"/>
          <w:color w:val="000000"/>
          <w:sz w:val="28"/>
        </w:rPr>
        <w:t>Природно-хозяйственные зоны России: взаимосвязь и взаимообусловленность их компонентов.</w:t>
      </w:r>
    </w:p>
    <w:p>
      <w:pPr>
        <w:spacing w:before="0" w:after="0" w:line="264" w:lineRule="auto"/>
        <w:ind w:firstLine="600"/>
        <w:jc w:val="both"/>
      </w:pPr>
      <w:r>
        <w:rPr>
          <w:rFonts w:ascii="Times New Roman" w:hAnsi="Times New Roman"/>
          <w:b w:val="0"/>
          <w:i w:val="0"/>
          <w:color w:val="000000"/>
          <w:sz w:val="28"/>
        </w:rPr>
        <w:t>Высотная поясность в горах на территории России.</w:t>
      </w:r>
    </w:p>
    <w:p>
      <w:pPr>
        <w:spacing w:before="0" w:after="0" w:line="264" w:lineRule="auto"/>
        <w:ind w:firstLine="600"/>
        <w:jc w:val="both"/>
      </w:pPr>
      <w:r>
        <w:rPr>
          <w:rFonts w:ascii="Times New Roman" w:hAnsi="Times New Roman"/>
          <w:b w:val="0"/>
          <w:i w:val="0"/>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lineRule="auto"/>
        <w:ind w:firstLine="600"/>
        <w:jc w:val="both"/>
      </w:pPr>
      <w:r>
        <w:rPr>
          <w:rFonts w:ascii="Times New Roman" w:hAnsi="Times New Roman"/>
          <w:b w:val="0"/>
          <w:i w:val="0"/>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Объяснение различий структуры высотной поясности в горных системах.</w:t>
      </w:r>
    </w:p>
    <w:p>
      <w:pPr>
        <w:spacing w:before="0" w:after="0" w:line="264" w:lineRule="auto"/>
        <w:ind w:firstLine="600"/>
        <w:jc w:val="both"/>
      </w:pPr>
      <w:r>
        <w:rPr>
          <w:rFonts w:ascii="Times New Roman" w:hAnsi="Times New Roman"/>
          <w:b w:val="0"/>
          <w:i w:val="0"/>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3. Население России</w:t>
      </w:r>
    </w:p>
    <w:p>
      <w:pPr>
        <w:spacing w:before="0" w:after="0" w:line="264" w:lineRule="auto"/>
        <w:ind w:firstLine="600"/>
        <w:jc w:val="both"/>
      </w:pPr>
      <w:r>
        <w:rPr>
          <w:rFonts w:ascii="Times New Roman" w:hAnsi="Times New Roman"/>
          <w:b/>
          <w:i w:val="0"/>
          <w:color w:val="000000"/>
          <w:sz w:val="28"/>
        </w:rPr>
        <w:t>Тема 1. Численность населения России</w:t>
      </w:r>
    </w:p>
    <w:p>
      <w:pPr>
        <w:spacing w:before="0" w:after="0" w:line="264" w:lineRule="auto"/>
        <w:ind w:firstLine="600"/>
        <w:jc w:val="both"/>
      </w:pPr>
      <w:r>
        <w:rPr>
          <w:rFonts w:ascii="Times New Roman" w:hAnsi="Times New Roman"/>
          <w:b w:val="0"/>
          <w:i w:val="0"/>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lineRule="auto"/>
        <w:ind w:firstLine="600"/>
        <w:jc w:val="both"/>
      </w:pPr>
      <w:r>
        <w:rPr>
          <w:rFonts w:ascii="Times New Roman" w:hAnsi="Times New Roman"/>
          <w:b/>
          <w:i w:val="0"/>
          <w:color w:val="000000"/>
          <w:sz w:val="28"/>
        </w:rPr>
        <w:t>Тема 2. Территориальные особенности размещения населения России</w:t>
      </w:r>
    </w:p>
    <w:p>
      <w:pPr>
        <w:spacing w:before="0" w:after="0" w:line="264" w:lineRule="auto"/>
        <w:ind w:firstLine="600"/>
        <w:jc w:val="both"/>
      </w:pPr>
      <w:r>
        <w:rPr>
          <w:rFonts w:ascii="Times New Roman" w:hAnsi="Times New Roman"/>
          <w:b w:val="0"/>
          <w:i w:val="0"/>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lineRule="auto"/>
        <w:ind w:firstLine="600"/>
        <w:jc w:val="both"/>
      </w:pPr>
      <w:r>
        <w:rPr>
          <w:rFonts w:ascii="Times New Roman" w:hAnsi="Times New Roman"/>
          <w:b/>
          <w:i w:val="0"/>
          <w:color w:val="000000"/>
          <w:sz w:val="28"/>
        </w:rPr>
        <w:t xml:space="preserve">Тема 3. Народы и религии России </w:t>
      </w:r>
    </w:p>
    <w:p>
      <w:pPr>
        <w:spacing w:before="0" w:after="0" w:line="264" w:lineRule="auto"/>
        <w:ind w:firstLine="600"/>
        <w:jc w:val="both"/>
      </w:pPr>
      <w:r>
        <w:rPr>
          <w:rFonts w:ascii="Times New Roman" w:hAnsi="Times New Roman"/>
          <w:b w:val="0"/>
          <w:i w:val="0"/>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lineRule="auto"/>
        <w:ind w:firstLine="600"/>
        <w:jc w:val="both"/>
      </w:pPr>
      <w:r>
        <w:rPr>
          <w:rFonts w:ascii="Times New Roman" w:hAnsi="Times New Roman"/>
          <w:b/>
          <w:i w:val="0"/>
          <w:color w:val="000000"/>
          <w:sz w:val="28"/>
        </w:rPr>
        <w:t>Тема 4. Половой и возрастной состав населения России</w:t>
      </w:r>
    </w:p>
    <w:p>
      <w:pPr>
        <w:spacing w:before="0" w:after="0" w:line="264" w:lineRule="auto"/>
        <w:ind w:firstLine="600"/>
        <w:jc w:val="both"/>
      </w:pPr>
      <w:r>
        <w:rPr>
          <w:rFonts w:ascii="Times New Roman" w:hAnsi="Times New Roman"/>
          <w:b w:val="0"/>
          <w:i w:val="0"/>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lineRule="auto"/>
        <w:ind w:firstLine="600"/>
        <w:jc w:val="both"/>
      </w:pPr>
      <w:r>
        <w:rPr>
          <w:rFonts w:ascii="Times New Roman" w:hAnsi="Times New Roman"/>
          <w:b/>
          <w:i w:val="0"/>
          <w:color w:val="000000"/>
          <w:sz w:val="28"/>
        </w:rPr>
        <w:t>Тема 5. Человеческий капитал России</w:t>
      </w:r>
    </w:p>
    <w:p>
      <w:pPr>
        <w:spacing w:before="0" w:after="0" w:line="264" w:lineRule="auto"/>
        <w:ind w:firstLine="600"/>
        <w:jc w:val="both"/>
      </w:pPr>
      <w:r>
        <w:rPr>
          <w:rFonts w:ascii="Times New Roman" w:hAnsi="Times New Roman"/>
          <w:b w:val="0"/>
          <w:i w:val="0"/>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lineRule="auto"/>
        <w:ind w:firstLine="600"/>
        <w:jc w:val="both"/>
      </w:pPr>
      <w:r>
        <w:rPr>
          <w:rFonts w:ascii="Times New Roman" w:hAnsi="Times New Roman"/>
          <w:b/>
          <w:i w:val="0"/>
          <w:color w:val="000000"/>
          <w:sz w:val="28"/>
        </w:rPr>
        <w:t>Практическая работа</w:t>
      </w:r>
    </w:p>
    <w:p>
      <w:pPr>
        <w:numPr>
          <w:ilvl w:val="0"/>
          <w:numId w:val="1"/>
        </w:numPr>
        <w:spacing w:before="0" w:after="0" w:line="264" w:lineRule="auto"/>
        <w:jc w:val="both"/>
      </w:pPr>
      <w:r>
        <w:rPr>
          <w:rFonts w:ascii="Times New Roman" w:hAnsi="Times New Roman"/>
          <w:b w:val="0"/>
          <w:i w:val="0"/>
          <w:color w:val="000000"/>
          <w:sz w:val="28"/>
        </w:rPr>
        <w:t>Классификация Федеральных округов по особенностям естественного и механического движения населения.</w:t>
      </w:r>
    </w:p>
    <w:p>
      <w:pPr>
        <w:spacing w:before="0" w:after="0" w:line="264" w:lineRule="auto"/>
        <w:ind w:left="120"/>
        <w:jc w:val="both"/>
        <w:rPr>
          <w:rFonts w:ascii="Times New Roman" w:hAnsi="Times New Roman"/>
          <w:b/>
          <w:i w:val="0"/>
          <w:color w:val="000000"/>
          <w:sz w:val="28"/>
        </w:rPr>
      </w:pPr>
    </w:p>
    <w:p>
      <w:pPr>
        <w:spacing w:before="0" w:after="0" w:line="264" w:lineRule="auto"/>
        <w:ind w:left="120"/>
        <w:jc w:val="both"/>
        <w:rPr>
          <w:rFonts w:ascii="Times New Roman" w:hAnsi="Times New Roman"/>
          <w:b/>
          <w:i w:val="0"/>
          <w:color w:val="000000"/>
          <w:sz w:val="28"/>
        </w:rPr>
      </w:pPr>
    </w:p>
    <w:p>
      <w:pPr>
        <w:spacing w:before="0" w:after="0" w:line="264" w:lineRule="auto"/>
        <w:ind w:left="120"/>
        <w:jc w:val="both"/>
        <w:rPr>
          <w:rFonts w:ascii="Times New Roman" w:hAnsi="Times New Roman"/>
          <w:b/>
          <w:i w:val="0"/>
          <w:color w:val="000000"/>
          <w:sz w:val="28"/>
        </w:rPr>
      </w:pPr>
    </w:p>
    <w:p>
      <w:pPr>
        <w:spacing w:before="0" w:after="0" w:line="264" w:lineRule="auto"/>
        <w:ind w:left="120"/>
        <w:jc w:val="both"/>
        <w:rPr>
          <w:rFonts w:ascii="Times New Roman" w:hAnsi="Times New Roman"/>
          <w:b/>
          <w:i w:val="0"/>
          <w:color w:val="000000"/>
          <w:sz w:val="28"/>
        </w:rPr>
      </w:pPr>
    </w:p>
    <w:p>
      <w:pPr>
        <w:spacing w:before="0" w:after="0" w:line="264" w:lineRule="auto"/>
        <w:ind w:left="120"/>
        <w:jc w:val="both"/>
        <w:rPr>
          <w:rFonts w:ascii="Times New Roman" w:hAnsi="Times New Roman"/>
          <w:b/>
          <w:i w:val="0"/>
          <w:color w:val="000000"/>
          <w:sz w:val="28"/>
        </w:rPr>
      </w:pPr>
    </w:p>
    <w:p>
      <w:pPr>
        <w:spacing w:before="0" w:after="0" w:line="264" w:lineRule="auto"/>
        <w:ind w:left="120"/>
        <w:jc w:val="both"/>
        <w:rPr>
          <w:rFonts w:ascii="Times New Roman" w:hAnsi="Times New Roman"/>
          <w:b/>
          <w:i w:val="0"/>
          <w:color w:val="000000"/>
          <w:sz w:val="28"/>
        </w:rPr>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Раздел 1. Хозяйство России</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 xml:space="preserve">Тема 1. Общая характеристика хозяйства России </w:t>
      </w:r>
    </w:p>
    <w:p>
      <w:pPr>
        <w:spacing w:before="0" w:after="0" w:line="264" w:lineRule="auto"/>
        <w:ind w:firstLine="600"/>
        <w:jc w:val="both"/>
      </w:pPr>
      <w:r>
        <w:rPr>
          <w:rFonts w:ascii="Times New Roman" w:hAnsi="Times New Roman"/>
          <w:b w:val="0"/>
          <w:i w:val="0"/>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lineRule="auto"/>
        <w:ind w:firstLine="600"/>
        <w:jc w:val="both"/>
      </w:pPr>
      <w:r>
        <w:rPr>
          <w:rFonts w:ascii="Times New Roman" w:hAnsi="Times New Roman"/>
          <w:b w:val="0"/>
          <w:i w:val="0"/>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lineRule="auto"/>
        <w:ind w:firstLine="600"/>
        <w:jc w:val="both"/>
      </w:pPr>
      <w:r>
        <w:rPr>
          <w:rFonts w:ascii="Times New Roman" w:hAnsi="Times New Roman"/>
          <w:b/>
          <w:i w:val="0"/>
          <w:color w:val="000000"/>
          <w:sz w:val="28"/>
        </w:rPr>
        <w:t xml:space="preserve">Тема 2. Топливно-энергетический комплекс (ТЭК) </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lineRule="auto"/>
        <w:ind w:firstLine="600"/>
        <w:jc w:val="both"/>
      </w:pPr>
      <w:r>
        <w:rPr>
          <w:rFonts w:ascii="Times New Roman" w:hAnsi="Times New Roman"/>
          <w:b w:val="0"/>
          <w:i w:val="0"/>
          <w:color w:val="000000"/>
          <w:sz w:val="28"/>
        </w:rPr>
        <w:t>2. Сравнительная оценка возможностей для развития энергетики ВИЭ в отдельных регионах страны.</w:t>
      </w:r>
    </w:p>
    <w:p>
      <w:pPr>
        <w:spacing w:before="0" w:after="0" w:line="264" w:lineRule="auto"/>
        <w:ind w:firstLine="600"/>
        <w:jc w:val="both"/>
      </w:pPr>
      <w:r>
        <w:rPr>
          <w:rFonts w:ascii="Times New Roman" w:hAnsi="Times New Roman"/>
          <w:b/>
          <w:i w:val="0"/>
          <w:color w:val="000000"/>
          <w:sz w:val="28"/>
        </w:rPr>
        <w:t>Тема 3. Металлургический комплекс</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lineRule="auto"/>
        <w:ind w:firstLine="600"/>
        <w:jc w:val="both"/>
      </w:pPr>
      <w:r>
        <w:rPr>
          <w:rFonts w:ascii="Times New Roman" w:hAnsi="Times New Roman"/>
          <w:b/>
          <w:i w:val="0"/>
          <w:color w:val="000000"/>
          <w:sz w:val="28"/>
        </w:rPr>
        <w:t>Тема 4. Машиностроительный комплекс</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lineRule="auto"/>
        <w:ind w:firstLine="600"/>
        <w:jc w:val="both"/>
      </w:pPr>
      <w:r>
        <w:rPr>
          <w:rFonts w:ascii="Times New Roman" w:hAnsi="Times New Roman"/>
          <w:b/>
          <w:i w:val="0"/>
          <w:color w:val="000000"/>
          <w:sz w:val="28"/>
        </w:rPr>
        <w:t>Тема 5. Химико-лесной комплекс</w:t>
      </w:r>
    </w:p>
    <w:p>
      <w:pPr>
        <w:spacing w:before="0" w:after="0" w:line="264" w:lineRule="auto"/>
        <w:ind w:firstLine="600"/>
        <w:jc w:val="both"/>
      </w:pPr>
      <w:r>
        <w:rPr>
          <w:rFonts w:ascii="Times New Roman" w:hAnsi="Times New Roman"/>
          <w:b/>
          <w:i w:val="0"/>
          <w:color w:val="000000"/>
          <w:sz w:val="28"/>
        </w:rPr>
        <w:t>Химическая промышленность</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lineRule="auto"/>
        <w:ind w:firstLine="600"/>
        <w:jc w:val="both"/>
      </w:pPr>
      <w:r>
        <w:rPr>
          <w:rFonts w:ascii="Times New Roman" w:hAnsi="Times New Roman"/>
          <w:b/>
          <w:i w:val="0"/>
          <w:color w:val="000000"/>
          <w:sz w:val="28"/>
        </w:rPr>
        <w:t>Лесопромышленный комплекс</w:t>
      </w:r>
    </w:p>
    <w:p>
      <w:pPr>
        <w:spacing w:before="0" w:after="0" w:line="264" w:lineRule="auto"/>
        <w:ind w:firstLine="600"/>
        <w:jc w:val="both"/>
      </w:pPr>
      <w:r>
        <w:rPr>
          <w:rFonts w:ascii="Times New Roman" w:hAnsi="Times New Roman"/>
          <w:b w:val="0"/>
          <w:i w:val="0"/>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lineRule="auto"/>
        <w:ind w:firstLine="600"/>
        <w:jc w:val="both"/>
      </w:pPr>
      <w:r>
        <w:rPr>
          <w:rFonts w:ascii="Times New Roman" w:hAnsi="Times New Roman"/>
          <w:b w:val="0"/>
          <w:i w:val="0"/>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lineRule="auto"/>
        <w:ind w:firstLine="600"/>
        <w:jc w:val="both"/>
      </w:pPr>
      <w:r>
        <w:rPr>
          <w:rFonts w:ascii="Times New Roman" w:hAnsi="Times New Roman"/>
          <w:b/>
          <w:i w:val="0"/>
          <w:color w:val="000000"/>
          <w:sz w:val="28"/>
        </w:rPr>
        <w:t>Тема 6. Агропромышленный комплекс (далее - АПК)</w:t>
      </w:r>
    </w:p>
    <w:p>
      <w:pPr>
        <w:spacing w:before="0" w:after="0" w:line="264" w:lineRule="auto"/>
        <w:ind w:firstLine="600"/>
        <w:jc w:val="both"/>
      </w:pPr>
      <w:r>
        <w:rPr>
          <w:rFonts w:ascii="Times New Roman" w:hAnsi="Times New Roman"/>
          <w:b w:val="0"/>
          <w:i w:val="0"/>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lineRule="auto"/>
        <w:ind w:firstLine="600"/>
        <w:jc w:val="both"/>
      </w:pPr>
      <w:r>
        <w:rPr>
          <w:rFonts w:ascii="Times New Roman" w:hAnsi="Times New Roman"/>
          <w:b w:val="0"/>
          <w:i w:val="0"/>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Определение влияния природных и социальных факторов на размещение отраслей АПК.</w:t>
      </w:r>
    </w:p>
    <w:p>
      <w:pPr>
        <w:spacing w:before="0" w:after="0" w:line="264" w:lineRule="auto"/>
        <w:ind w:firstLine="600"/>
        <w:jc w:val="both"/>
      </w:pPr>
      <w:r>
        <w:rPr>
          <w:rFonts w:ascii="Times New Roman" w:hAnsi="Times New Roman"/>
          <w:b/>
          <w:i w:val="0"/>
          <w:color w:val="000000"/>
          <w:sz w:val="28"/>
        </w:rPr>
        <w:t xml:space="preserve">Тема 7. Инфраструктурный комплекс </w:t>
      </w:r>
    </w:p>
    <w:p>
      <w:pPr>
        <w:spacing w:before="0" w:after="0" w:line="264" w:lineRule="auto"/>
        <w:ind w:firstLine="600"/>
        <w:jc w:val="both"/>
      </w:pPr>
      <w:r>
        <w:rPr>
          <w:rFonts w:ascii="Times New Roman" w:hAnsi="Times New Roman"/>
          <w:b w:val="0"/>
          <w:i w:val="0"/>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lineRule="auto"/>
        <w:ind w:firstLine="600"/>
        <w:jc w:val="both"/>
      </w:pPr>
      <w:r>
        <w:rPr>
          <w:rFonts w:ascii="Times New Roman" w:hAnsi="Times New Roman"/>
          <w:b w:val="0"/>
          <w:i w:val="0"/>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lineRule="auto"/>
        <w:ind w:firstLine="600"/>
        <w:jc w:val="both"/>
      </w:pPr>
      <w:r>
        <w:rPr>
          <w:rFonts w:ascii="Times New Roman" w:hAnsi="Times New Roman"/>
          <w:b w:val="0"/>
          <w:i w:val="0"/>
          <w:color w:val="000000"/>
          <w:sz w:val="28"/>
        </w:rPr>
        <w:t>Транспорт и охрана окружающей среды.</w:t>
      </w:r>
    </w:p>
    <w:p>
      <w:pPr>
        <w:spacing w:before="0" w:after="0" w:line="264" w:lineRule="auto"/>
        <w:ind w:firstLine="600"/>
        <w:jc w:val="both"/>
      </w:pPr>
      <w:r>
        <w:rPr>
          <w:rFonts w:ascii="Times New Roman" w:hAnsi="Times New Roman"/>
          <w:b w:val="0"/>
          <w:i w:val="0"/>
          <w:color w:val="000000"/>
          <w:sz w:val="28"/>
        </w:rPr>
        <w:t>Информационная инфраструктура. Рекреационное хозяйство. Особенности сферы обслуживания своего края.</w:t>
      </w:r>
    </w:p>
    <w:p>
      <w:pPr>
        <w:spacing w:before="0" w:after="0" w:line="264" w:lineRule="auto"/>
        <w:ind w:firstLine="600"/>
        <w:jc w:val="both"/>
      </w:pPr>
      <w:r>
        <w:rPr>
          <w:rFonts w:ascii="Times New Roman" w:hAnsi="Times New Roman"/>
          <w:b w:val="0"/>
          <w:i w:val="0"/>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lineRule="auto"/>
        <w:ind w:firstLine="600"/>
        <w:jc w:val="both"/>
      </w:pPr>
      <w:r>
        <w:rPr>
          <w:rFonts w:ascii="Times New Roman" w:hAnsi="Times New Roman"/>
          <w:b w:val="0"/>
          <w:i w:val="0"/>
          <w:color w:val="000000"/>
          <w:sz w:val="28"/>
        </w:rPr>
        <w:t>2. Характеристика туристско-рекреационного потенциала своего края.</w:t>
      </w:r>
    </w:p>
    <w:p>
      <w:pPr>
        <w:spacing w:before="0" w:after="0" w:line="264" w:lineRule="auto"/>
        <w:ind w:firstLine="600"/>
        <w:jc w:val="both"/>
      </w:pPr>
      <w:r>
        <w:rPr>
          <w:rFonts w:ascii="Times New Roman" w:hAnsi="Times New Roman"/>
          <w:b/>
          <w:i w:val="0"/>
          <w:color w:val="000000"/>
          <w:sz w:val="28"/>
        </w:rPr>
        <w:t xml:space="preserve">Тема 8. Обобщение знаний </w:t>
      </w:r>
    </w:p>
    <w:p>
      <w:pPr>
        <w:spacing w:before="0" w:after="0" w:line="264" w:lineRule="auto"/>
        <w:ind w:firstLine="600"/>
        <w:jc w:val="both"/>
      </w:pPr>
      <w:r>
        <w:rPr>
          <w:rFonts w:ascii="Times New Roman" w:hAnsi="Times New Roman"/>
          <w:b w:val="0"/>
          <w:i w:val="0"/>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lineRule="auto"/>
        <w:ind w:firstLine="600"/>
        <w:jc w:val="both"/>
      </w:pPr>
      <w:r>
        <w:rPr>
          <w:rFonts w:ascii="Times New Roman" w:hAnsi="Times New Roman"/>
          <w:b w:val="0"/>
          <w:i w:val="0"/>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lineRule="auto"/>
        <w:ind w:left="120"/>
        <w:jc w:val="both"/>
      </w:pPr>
    </w:p>
    <w:p>
      <w:pPr>
        <w:spacing w:before="0" w:after="0" w:line="264" w:lineRule="auto"/>
        <w:ind w:left="120" w:firstLine="1961" w:firstLineChars="700"/>
        <w:jc w:val="both"/>
        <w:rPr>
          <w:rFonts w:ascii="Times New Roman" w:hAnsi="Times New Roman"/>
          <w:b/>
          <w:i w:val="0"/>
          <w:color w:val="000000"/>
          <w:sz w:val="28"/>
        </w:rPr>
      </w:pPr>
    </w:p>
    <w:p>
      <w:pPr>
        <w:spacing w:before="0" w:after="0" w:line="264" w:lineRule="auto"/>
        <w:ind w:left="120" w:firstLine="1961" w:firstLineChars="700"/>
        <w:jc w:val="both"/>
      </w:pPr>
      <w:r>
        <w:rPr>
          <w:rFonts w:ascii="Times New Roman" w:hAnsi="Times New Roman"/>
          <w:b/>
          <w:i w:val="0"/>
          <w:color w:val="000000"/>
          <w:sz w:val="28"/>
        </w:rPr>
        <w:t>Раздел 2. Регионы России</w:t>
      </w:r>
    </w:p>
    <w:p>
      <w:pPr>
        <w:spacing w:before="0" w:after="0" w:line="264" w:lineRule="auto"/>
        <w:ind w:firstLine="600"/>
        <w:jc w:val="both"/>
      </w:pPr>
      <w:r>
        <w:rPr>
          <w:rFonts w:ascii="Times New Roman" w:hAnsi="Times New Roman"/>
          <w:b/>
          <w:i w:val="0"/>
          <w:color w:val="000000"/>
          <w:sz w:val="28"/>
        </w:rPr>
        <w:t>Тема 1. Западный макрорегион (Европейская часть) России</w:t>
      </w:r>
    </w:p>
    <w:p>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lineRule="auto"/>
        <w:ind w:firstLine="600"/>
        <w:jc w:val="both"/>
      </w:pPr>
      <w:r>
        <w:rPr>
          <w:rFonts w:ascii="Times New Roman" w:hAnsi="Times New Roman"/>
          <w:b/>
          <w:i w:val="0"/>
          <w:color w:val="000000"/>
          <w:sz w:val="28"/>
        </w:rPr>
        <w:t>Практические работы</w:t>
      </w:r>
    </w:p>
    <w:p>
      <w:pPr>
        <w:spacing w:before="0" w:after="0" w:line="264" w:lineRule="auto"/>
        <w:ind w:firstLine="600"/>
        <w:jc w:val="both"/>
      </w:pPr>
      <w:r>
        <w:rPr>
          <w:rFonts w:ascii="Times New Roman" w:hAnsi="Times New Roman"/>
          <w:b w:val="0"/>
          <w:i w:val="0"/>
          <w:color w:val="000000"/>
          <w:sz w:val="28"/>
        </w:rPr>
        <w:t>1. Сравнение ЭГП двух географических районов страны по разным источникам информации.</w:t>
      </w:r>
    </w:p>
    <w:p>
      <w:pPr>
        <w:spacing w:before="0" w:after="0" w:line="264" w:lineRule="auto"/>
        <w:ind w:firstLine="600"/>
        <w:jc w:val="both"/>
      </w:pPr>
      <w:r>
        <w:rPr>
          <w:rFonts w:ascii="Times New Roman" w:hAnsi="Times New Roman"/>
          <w:b w:val="0"/>
          <w:i w:val="0"/>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lineRule="auto"/>
        <w:ind w:firstLine="600"/>
        <w:jc w:val="both"/>
      </w:pPr>
      <w:r>
        <w:rPr>
          <w:rFonts w:ascii="Times New Roman" w:hAnsi="Times New Roman"/>
          <w:b/>
          <w:i w:val="0"/>
          <w:color w:val="000000"/>
          <w:sz w:val="28"/>
        </w:rPr>
        <w:t xml:space="preserve">Тема 2. </w:t>
      </w:r>
      <w:r>
        <w:rPr>
          <w:rFonts w:ascii="Times New Roman" w:hAnsi="Times New Roman"/>
          <w:b/>
          <w:i w:val="0"/>
          <w:color w:val="333333"/>
          <w:sz w:val="28"/>
        </w:rPr>
        <w:t>Восточный макрорегион (</w:t>
      </w:r>
      <w:r>
        <w:rPr>
          <w:rFonts w:ascii="Times New Roman" w:hAnsi="Times New Roman"/>
          <w:b/>
          <w:i w:val="0"/>
          <w:color w:val="000000"/>
          <w:sz w:val="28"/>
        </w:rPr>
        <w:t>Азиатская часть) России</w:t>
      </w:r>
    </w:p>
    <w:p>
      <w:pPr>
        <w:spacing w:before="0" w:after="0" w:line="264" w:lineRule="auto"/>
        <w:ind w:firstLine="600"/>
        <w:jc w:val="both"/>
      </w:pPr>
      <w:r>
        <w:rPr>
          <w:rFonts w:ascii="Times New Roman" w:hAnsi="Times New Roman"/>
          <w:b w:val="0"/>
          <w:i w:val="0"/>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lineRule="auto"/>
        <w:ind w:firstLine="600"/>
        <w:jc w:val="both"/>
      </w:pPr>
      <w:r>
        <w:rPr>
          <w:rFonts w:ascii="Times New Roman" w:hAnsi="Times New Roman"/>
          <w:b/>
          <w:i w:val="0"/>
          <w:color w:val="000000"/>
          <w:sz w:val="28"/>
        </w:rPr>
        <w:t>Практическая работа</w:t>
      </w:r>
    </w:p>
    <w:p>
      <w:pPr>
        <w:spacing w:before="0" w:after="0" w:line="264" w:lineRule="auto"/>
        <w:ind w:firstLine="600"/>
        <w:jc w:val="both"/>
      </w:pPr>
      <w:r>
        <w:rPr>
          <w:rFonts w:ascii="Times New Roman" w:hAnsi="Times New Roman"/>
          <w:b w:val="0"/>
          <w:i w:val="0"/>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lineRule="auto"/>
        <w:ind w:firstLine="600"/>
        <w:jc w:val="both"/>
      </w:pPr>
      <w:r>
        <w:rPr>
          <w:rFonts w:ascii="Times New Roman" w:hAnsi="Times New Roman"/>
          <w:b w:val="0"/>
          <w:i w:val="0"/>
          <w:color w:val="000000"/>
          <w:sz w:val="28"/>
        </w:rPr>
        <w:t>2. Выявление факторов размещения предприятий одного из промышленных кластеров Дальнего Востока (по выбору).</w:t>
      </w:r>
    </w:p>
    <w:p>
      <w:pPr>
        <w:spacing w:before="0" w:after="0" w:line="264" w:lineRule="auto"/>
        <w:ind w:firstLine="600"/>
        <w:jc w:val="both"/>
      </w:pPr>
      <w:r>
        <w:rPr>
          <w:rFonts w:ascii="Times New Roman" w:hAnsi="Times New Roman"/>
          <w:b/>
          <w:i w:val="0"/>
          <w:color w:val="000000"/>
          <w:sz w:val="28"/>
        </w:rPr>
        <w:t xml:space="preserve"> </w:t>
      </w:r>
    </w:p>
    <w:p>
      <w:pPr>
        <w:spacing w:before="0" w:after="0" w:line="264" w:lineRule="auto"/>
        <w:ind w:firstLine="600"/>
        <w:jc w:val="both"/>
      </w:pPr>
      <w:r>
        <w:rPr>
          <w:rFonts w:ascii="Times New Roman" w:hAnsi="Times New Roman"/>
          <w:b/>
          <w:i w:val="0"/>
          <w:color w:val="000000"/>
          <w:sz w:val="28"/>
        </w:rPr>
        <w:t xml:space="preserve">Тема 3. Обобщение знаний </w:t>
      </w:r>
    </w:p>
    <w:p>
      <w:pPr>
        <w:spacing w:before="0" w:after="0" w:line="264" w:lineRule="auto"/>
        <w:ind w:firstLine="600"/>
        <w:jc w:val="both"/>
      </w:pPr>
      <w:r>
        <w:rPr>
          <w:rFonts w:ascii="Times New Roman" w:hAnsi="Times New Roman"/>
          <w:b w:val="0"/>
          <w:i w:val="0"/>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lineRule="auto"/>
        <w:ind w:left="120"/>
        <w:jc w:val="both"/>
      </w:pPr>
      <w:r>
        <w:rPr>
          <w:rFonts w:ascii="Times New Roman" w:hAnsi="Times New Roman"/>
          <w:b/>
          <w:i w:val="0"/>
          <w:color w:val="000000"/>
          <w:sz w:val="28"/>
        </w:rPr>
        <w:t>Раздел 6. Россия в современном мире</w:t>
      </w:r>
    </w:p>
    <w:p>
      <w:pPr>
        <w:spacing w:before="0" w:after="0" w:line="264" w:lineRule="auto"/>
        <w:ind w:firstLine="600"/>
        <w:jc w:val="both"/>
      </w:pPr>
      <w:r>
        <w:rPr>
          <w:rFonts w:ascii="Times New Roman" w:hAnsi="Times New Roman"/>
          <w:b w:val="0"/>
          <w:i w:val="0"/>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lineRule="auto"/>
        <w:ind w:firstLine="600"/>
        <w:jc w:val="both"/>
      </w:pPr>
      <w:r>
        <w:rPr>
          <w:rFonts w:ascii="Times New Roman" w:hAnsi="Times New Roman"/>
          <w:b w:val="0"/>
          <w:i w:val="0"/>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sectPr>
          <w:pgSz w:w="11906" w:h="16383"/>
          <w:cols w:space="720" w:num="1"/>
        </w:sectPr>
      </w:pPr>
      <w:bookmarkStart w:id="9" w:name="block-17559149"/>
    </w:p>
    <w:bookmarkEnd w:id="8"/>
    <w:bookmarkEnd w:id="9"/>
    <w:p>
      <w:pPr>
        <w:spacing w:before="0" w:after="0" w:line="264" w:lineRule="auto"/>
        <w:ind w:left="120"/>
        <w:jc w:val="both"/>
      </w:pPr>
      <w:bookmarkStart w:id="10" w:name="block-17559145"/>
      <w:r>
        <w:rPr>
          <w:rFonts w:ascii="Times New Roman" w:hAnsi="Times New Roman"/>
          <w:b/>
          <w:i w:val="0"/>
          <w:color w:val="000000"/>
          <w:sz w:val="28"/>
        </w:rPr>
        <w:t>ПЛАНИРУЕМЫЕ ОБРАЗОВАТЕЛЬНЫЕ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auto"/>
        <w:ind w:firstLine="600"/>
        <w:jc w:val="both"/>
      </w:pPr>
      <w:r>
        <w:rPr>
          <w:rFonts w:ascii="Times New Roman" w:hAnsi="Times New Roman"/>
          <w:b/>
          <w:i w:val="0"/>
          <w:color w:val="000000"/>
          <w:sz w:val="28"/>
        </w:rPr>
        <w:t>Патриотического воспитания</w:t>
      </w:r>
      <w:r>
        <w:rPr>
          <w:rFonts w:ascii="Times New Roman" w:hAnsi="Times New Roman"/>
          <w:b w:val="0"/>
          <w:i w:val="0"/>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lineRule="auto"/>
        <w:ind w:firstLine="600"/>
        <w:jc w:val="both"/>
      </w:pPr>
      <w:r>
        <w:rPr>
          <w:rFonts w:ascii="Times New Roman" w:hAnsi="Times New Roman"/>
          <w:b/>
          <w:i w:val="0"/>
          <w:color w:val="000000"/>
          <w:sz w:val="28"/>
        </w:rPr>
        <w:t>Гражданского воспитания:</w:t>
      </w:r>
      <w:r>
        <w:rPr>
          <w:rFonts w:ascii="Times New Roman" w:hAnsi="Times New Roman"/>
          <w:b w:val="0"/>
          <w:i w:val="0"/>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lineRule="auto"/>
        <w:ind w:firstLine="600"/>
        <w:jc w:val="both"/>
      </w:pPr>
      <w:r>
        <w:rPr>
          <w:rFonts w:ascii="Times New Roman" w:hAnsi="Times New Roman"/>
          <w:b/>
          <w:i w:val="0"/>
          <w:color w:val="000000"/>
          <w:sz w:val="28"/>
        </w:rPr>
        <w:t>Духовно-нравственного воспитания:</w:t>
      </w:r>
      <w:r>
        <w:rPr>
          <w:rFonts w:ascii="Times New Roman" w:hAnsi="Times New Roman"/>
          <w:b w:val="0"/>
          <w:i w:val="0"/>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lineRule="auto"/>
        <w:ind w:firstLine="600"/>
        <w:jc w:val="both"/>
      </w:pPr>
      <w:r>
        <w:rPr>
          <w:rFonts w:ascii="Times New Roman" w:hAnsi="Times New Roman"/>
          <w:b/>
          <w:i w:val="0"/>
          <w:color w:val="000000"/>
          <w:sz w:val="28"/>
        </w:rPr>
        <w:t>Эстетического воспитания:</w:t>
      </w:r>
      <w:r>
        <w:rPr>
          <w:rFonts w:ascii="Times New Roman" w:hAnsi="Times New Roman"/>
          <w:b w:val="0"/>
          <w:i w:val="0"/>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lineRule="auto"/>
        <w:ind w:firstLine="600"/>
        <w:jc w:val="both"/>
      </w:pPr>
      <w:r>
        <w:rPr>
          <w:rFonts w:ascii="Times New Roman" w:hAnsi="Times New Roman"/>
          <w:b/>
          <w:i w:val="0"/>
          <w:color w:val="000000"/>
          <w:sz w:val="28"/>
        </w:rPr>
        <w:t>Физического воспитания, формирования культуры здоровья и эмоционального благополучия</w:t>
      </w:r>
      <w:r>
        <w:rPr>
          <w:rFonts w:ascii="Times New Roman" w:hAnsi="Times New Roman"/>
          <w:b w:val="0"/>
          <w:i w:val="0"/>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lineRule="auto"/>
        <w:ind w:firstLine="600"/>
        <w:jc w:val="both"/>
      </w:pPr>
      <w:r>
        <w:rPr>
          <w:rFonts w:ascii="Times New Roman" w:hAnsi="Times New Roman"/>
          <w:b/>
          <w:i w:val="0"/>
          <w:color w:val="000000"/>
          <w:sz w:val="28"/>
        </w:rPr>
        <w:t xml:space="preserve">Трудового воспитания: </w:t>
      </w:r>
      <w:r>
        <w:rPr>
          <w:rFonts w:ascii="Times New Roman" w:hAnsi="Times New Roman"/>
          <w:b w:val="0"/>
          <w:i w:val="0"/>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lineRule="auto"/>
        <w:ind w:firstLine="600"/>
        <w:jc w:val="both"/>
      </w:pPr>
      <w:r>
        <w:rPr>
          <w:rFonts w:ascii="Times New Roman" w:hAnsi="Times New Roman"/>
          <w:b/>
          <w:i w:val="0"/>
          <w:color w:val="000000"/>
          <w:sz w:val="28"/>
        </w:rPr>
        <w:t>Экологического воспитания:</w:t>
      </w:r>
      <w:r>
        <w:rPr>
          <w:rFonts w:ascii="Times New Roman" w:hAnsi="Times New Roman"/>
          <w:b w:val="0"/>
          <w:i w:val="0"/>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географии в основной школе способствует достижению метапредметных результатов, в том числе:</w:t>
      </w:r>
    </w:p>
    <w:p>
      <w:pPr>
        <w:spacing w:before="0" w:after="0" w:line="264" w:lineRule="auto"/>
        <w:ind w:firstLine="600"/>
        <w:jc w:val="both"/>
      </w:pPr>
      <w:r>
        <w:rPr>
          <w:rFonts w:ascii="Times New Roman" w:hAnsi="Times New Roman"/>
          <w:b/>
          <w:i w:val="0"/>
          <w:color w:val="000000"/>
          <w:sz w:val="28"/>
        </w:rPr>
        <w:t>Овладению универсальными познавательными действиями:</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numPr>
          <w:ilvl w:val="0"/>
          <w:numId w:val="2"/>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lineRule="auto"/>
        <w:jc w:val="both"/>
      </w:pPr>
      <w:r>
        <w:rPr>
          <w:rFonts w:ascii="Times New Roman" w:hAnsi="Times New Roman"/>
          <w:b w:val="0"/>
          <w:i w:val="0"/>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lineRule="auto"/>
        <w:jc w:val="both"/>
      </w:pPr>
      <w:r>
        <w:rPr>
          <w:rFonts w:ascii="Times New Roman" w:hAnsi="Times New Roman"/>
          <w:b w:val="0"/>
          <w:i w:val="0"/>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lineRule="auto"/>
        <w:jc w:val="both"/>
      </w:pPr>
      <w:r>
        <w:rPr>
          <w:rFonts w:ascii="Times New Roman" w:hAnsi="Times New Roman"/>
          <w:b w:val="0"/>
          <w:i w:val="0"/>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numPr>
          <w:ilvl w:val="0"/>
          <w:numId w:val="3"/>
        </w:numPr>
        <w:spacing w:before="0" w:after="0" w:line="264" w:lineRule="auto"/>
        <w:jc w:val="both"/>
      </w:pPr>
      <w:r>
        <w:rPr>
          <w:rFonts w:ascii="Times New Roman" w:hAnsi="Times New Roman"/>
          <w:b w:val="0"/>
          <w:i w:val="0"/>
          <w:color w:val="000000"/>
          <w:sz w:val="28"/>
        </w:rPr>
        <w:t>Использовать географические вопросы как исследовательский инструмент познания;</w:t>
      </w:r>
    </w:p>
    <w:p>
      <w:pPr>
        <w:numPr>
          <w:ilvl w:val="0"/>
          <w:numId w:val="3"/>
        </w:numPr>
        <w:spacing w:before="0" w:after="0" w:line="264" w:lineRule="auto"/>
        <w:jc w:val="both"/>
      </w:pPr>
      <w:r>
        <w:rPr>
          <w:rFonts w:ascii="Times New Roman" w:hAnsi="Times New Roman"/>
          <w:b w:val="0"/>
          <w:i w:val="0"/>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lineRule="auto"/>
        <w:jc w:val="both"/>
      </w:pPr>
      <w:r>
        <w:rPr>
          <w:rFonts w:ascii="Times New Roman" w:hAnsi="Times New Roman"/>
          <w:b w:val="0"/>
          <w:i w:val="0"/>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lineRule="auto"/>
        <w:jc w:val="both"/>
      </w:pPr>
      <w:r>
        <w:rPr>
          <w:rFonts w:ascii="Times New Roman" w:hAnsi="Times New Roman"/>
          <w:b w:val="0"/>
          <w:i w:val="0"/>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lineRule="auto"/>
        <w:jc w:val="both"/>
      </w:pPr>
      <w:r>
        <w:rPr>
          <w:rFonts w:ascii="Times New Roman" w:hAnsi="Times New Roman"/>
          <w:b w:val="0"/>
          <w:i w:val="0"/>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lineRule="auto"/>
        <w:jc w:val="both"/>
      </w:pPr>
      <w:r>
        <w:rPr>
          <w:rFonts w:ascii="Times New Roman" w:hAnsi="Times New Roman"/>
          <w:b w:val="0"/>
          <w:i w:val="0"/>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lineRule="auto"/>
        <w:ind w:firstLine="600"/>
        <w:jc w:val="both"/>
      </w:pPr>
      <w:r>
        <w:rPr>
          <w:rFonts w:ascii="Times New Roman" w:hAnsi="Times New Roman"/>
          <w:b/>
          <w:i w:val="0"/>
          <w:color w:val="000000"/>
          <w:sz w:val="28"/>
        </w:rPr>
        <w:t>Работа с информацией</w:t>
      </w:r>
    </w:p>
    <w:p>
      <w:pPr>
        <w:numPr>
          <w:ilvl w:val="0"/>
          <w:numId w:val="4"/>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lineRule="auto"/>
        <w:jc w:val="both"/>
      </w:pPr>
      <w:r>
        <w:rPr>
          <w:rFonts w:ascii="Times New Roman" w:hAnsi="Times New Roman"/>
          <w:b w:val="0"/>
          <w:i w:val="0"/>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lineRule="auto"/>
        <w:jc w:val="both"/>
      </w:pPr>
      <w:r>
        <w:rPr>
          <w:rFonts w:ascii="Times New Roman" w:hAnsi="Times New Roman"/>
          <w:b w:val="0"/>
          <w:i w:val="0"/>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lineRule="auto"/>
        <w:jc w:val="both"/>
      </w:pPr>
      <w:r>
        <w:rPr>
          <w:rFonts w:ascii="Times New Roman" w:hAnsi="Times New Roman"/>
          <w:b w:val="0"/>
          <w:i w:val="0"/>
          <w:color w:val="000000"/>
          <w:sz w:val="28"/>
        </w:rPr>
        <w:t>систематизировать географическую информацию в разных формах.</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Овладению универсальными коммуникативными действиями:</w:t>
      </w:r>
    </w:p>
    <w:p>
      <w:pPr>
        <w:spacing w:before="0" w:after="0" w:line="264" w:lineRule="auto"/>
        <w:ind w:firstLine="600"/>
        <w:jc w:val="both"/>
      </w:pPr>
      <w:r>
        <w:rPr>
          <w:rFonts w:ascii="Times New Roman" w:hAnsi="Times New Roman"/>
          <w:b/>
          <w:i w:val="0"/>
          <w:color w:val="000000"/>
          <w:sz w:val="28"/>
        </w:rPr>
        <w:t>Общение</w:t>
      </w:r>
    </w:p>
    <w:p>
      <w:pPr>
        <w:numPr>
          <w:ilvl w:val="0"/>
          <w:numId w:val="5"/>
        </w:numPr>
        <w:spacing w:before="0" w:after="0" w:line="264" w:lineRule="auto"/>
        <w:jc w:val="both"/>
      </w:pPr>
      <w:r>
        <w:rPr>
          <w:rFonts w:ascii="Times New Roman" w:hAnsi="Times New Roman"/>
          <w:b w:val="0"/>
          <w:i w:val="0"/>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lineRule="auto"/>
        <w:jc w:val="both"/>
      </w:pPr>
      <w:r>
        <w:rPr>
          <w:rFonts w:ascii="Times New Roman" w:hAnsi="Times New Roman"/>
          <w:b w:val="0"/>
          <w:i w:val="0"/>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lineRule="auto"/>
        <w:jc w:val="both"/>
      </w:pPr>
      <w:r>
        <w:rPr>
          <w:rFonts w:ascii="Times New Roman" w:hAnsi="Times New Roman"/>
          <w:b w:val="0"/>
          <w:i w:val="0"/>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lineRule="auto"/>
        <w:jc w:val="both"/>
      </w:pPr>
      <w:r>
        <w:rPr>
          <w:rFonts w:ascii="Times New Roman" w:hAnsi="Times New Roman"/>
          <w:b w:val="0"/>
          <w:i w:val="0"/>
          <w:color w:val="000000"/>
          <w:sz w:val="28"/>
        </w:rPr>
        <w:t>публично представлять результаты выполненного исследования или проекта.</w:t>
      </w:r>
    </w:p>
    <w:p>
      <w:pPr>
        <w:spacing w:before="0" w:after="0" w:line="264" w:lineRule="auto"/>
        <w:ind w:firstLine="600"/>
        <w:jc w:val="both"/>
      </w:pPr>
      <w:r>
        <w:rPr>
          <w:rFonts w:ascii="Times New Roman" w:hAnsi="Times New Roman"/>
          <w:b/>
          <w:i w:val="0"/>
          <w:color w:val="000000"/>
          <w:sz w:val="28"/>
        </w:rPr>
        <w:t>Совместная деятельность (сотрудничество)</w:t>
      </w:r>
    </w:p>
    <w:p>
      <w:pPr>
        <w:numPr>
          <w:ilvl w:val="0"/>
          <w:numId w:val="6"/>
        </w:numPr>
        <w:spacing w:before="0" w:after="0" w:line="264" w:lineRule="auto"/>
        <w:jc w:val="both"/>
      </w:pPr>
      <w:r>
        <w:rPr>
          <w:rFonts w:ascii="Times New Roman" w:hAnsi="Times New Roman"/>
          <w:b w:val="0"/>
          <w:i w:val="0"/>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lineRule="auto"/>
        <w:jc w:val="both"/>
      </w:pPr>
      <w:r>
        <w:rPr>
          <w:rFonts w:ascii="Times New Roman" w:hAnsi="Times New Roman"/>
          <w:b w:val="0"/>
          <w:i w:val="0"/>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lineRule="auto"/>
        <w:jc w:val="both"/>
      </w:pPr>
      <w:r>
        <w:rPr>
          <w:rFonts w:ascii="Times New Roman" w:hAnsi="Times New Roman"/>
          <w:b w:val="0"/>
          <w:i w:val="0"/>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Овладению универсальными учебными регулятивными действиями:</w:t>
      </w:r>
    </w:p>
    <w:p>
      <w:pPr>
        <w:spacing w:before="0" w:after="0" w:line="264" w:lineRule="auto"/>
        <w:ind w:firstLine="600"/>
        <w:jc w:val="both"/>
      </w:pPr>
      <w:r>
        <w:rPr>
          <w:rFonts w:ascii="Times New Roman" w:hAnsi="Times New Roman"/>
          <w:b/>
          <w:i w:val="0"/>
          <w:color w:val="000000"/>
          <w:sz w:val="28"/>
        </w:rPr>
        <w:t>Самоорганизация</w:t>
      </w:r>
    </w:p>
    <w:p>
      <w:pPr>
        <w:numPr>
          <w:ilvl w:val="0"/>
          <w:numId w:val="7"/>
        </w:numPr>
        <w:spacing w:before="0" w:after="0" w:line="264" w:lineRule="auto"/>
        <w:jc w:val="both"/>
      </w:pPr>
      <w:r>
        <w:rPr>
          <w:rFonts w:ascii="Times New Roman" w:hAnsi="Times New Roman"/>
          <w:b w:val="0"/>
          <w:i w:val="0"/>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lineRule="auto"/>
        <w:ind w:firstLine="600"/>
        <w:jc w:val="both"/>
      </w:pPr>
      <w:r>
        <w:rPr>
          <w:rFonts w:ascii="Times New Roman" w:hAnsi="Times New Roman"/>
          <w:b/>
          <w:i w:val="0"/>
          <w:color w:val="000000"/>
          <w:sz w:val="28"/>
        </w:rPr>
        <w:t>Самоконтроль (рефлексия)</w:t>
      </w:r>
    </w:p>
    <w:p>
      <w:pPr>
        <w:numPr>
          <w:ilvl w:val="0"/>
          <w:numId w:val="8"/>
        </w:numPr>
        <w:spacing w:before="0" w:after="0" w:line="264" w:lineRule="auto"/>
        <w:jc w:val="both"/>
      </w:pPr>
      <w:r>
        <w:rPr>
          <w:rFonts w:ascii="Times New Roman" w:hAnsi="Times New Roman"/>
          <w:b w:val="0"/>
          <w:i w:val="0"/>
          <w:color w:val="000000"/>
          <w:sz w:val="28"/>
        </w:rPr>
        <w:t>владеть способами самоконтроля и рефлексии;</w:t>
      </w:r>
    </w:p>
    <w:p>
      <w:pPr>
        <w:numPr>
          <w:ilvl w:val="0"/>
          <w:numId w:val="8"/>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spacing w:before="0" w:after="0" w:line="264" w:lineRule="auto"/>
        <w:ind w:firstLine="600"/>
        <w:jc w:val="both"/>
      </w:pPr>
      <w:r>
        <w:rPr>
          <w:rFonts w:ascii="Times New Roman" w:hAnsi="Times New Roman"/>
          <w:b/>
          <w:i w:val="0"/>
          <w:color w:val="000000"/>
          <w:sz w:val="28"/>
        </w:rPr>
        <w:t>Принятие себя и других</w:t>
      </w:r>
    </w:p>
    <w:p>
      <w:pPr>
        <w:numPr>
          <w:ilvl w:val="0"/>
          <w:numId w:val="9"/>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w:t>
      </w:r>
    </w:p>
    <w:p>
      <w:pPr>
        <w:numPr>
          <w:ilvl w:val="0"/>
          <w:numId w:val="9"/>
        </w:numPr>
        <w:spacing w:before="0" w:after="0" w:line="264" w:lineRule="auto"/>
        <w:jc w:val="both"/>
      </w:pPr>
      <w:r>
        <w:rPr>
          <w:rFonts w:ascii="Times New Roman" w:hAnsi="Times New Roman"/>
          <w:b w:val="0"/>
          <w:i w:val="0"/>
          <w:color w:val="000000"/>
          <w:sz w:val="28"/>
        </w:rPr>
        <w:t>признавать своё право на ошибку и такое же право другого.</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numPr>
          <w:ilvl w:val="0"/>
          <w:numId w:val="10"/>
        </w:numPr>
        <w:spacing w:before="0" w:after="0" w:line="264" w:lineRule="auto"/>
        <w:jc w:val="both"/>
      </w:pPr>
      <w:r>
        <w:rPr>
          <w:rFonts w:ascii="Times New Roman" w:hAnsi="Times New Roman"/>
          <w:b w:val="0"/>
          <w:i w:val="0"/>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lineRule="auto"/>
        <w:jc w:val="both"/>
      </w:pPr>
      <w:r>
        <w:rPr>
          <w:rFonts w:ascii="Times New Roman" w:hAnsi="Times New Roman"/>
          <w:b w:val="0"/>
          <w:i w:val="0"/>
          <w:color w:val="000000"/>
          <w:sz w:val="28"/>
        </w:rPr>
        <w:t>приводить примеры методов исследования, применяемых в географии;</w:t>
      </w:r>
    </w:p>
    <w:p>
      <w:pPr>
        <w:numPr>
          <w:ilvl w:val="0"/>
          <w:numId w:val="10"/>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lineRule="auto"/>
        <w:jc w:val="both"/>
      </w:pPr>
      <w:r>
        <w:rPr>
          <w:rFonts w:ascii="Times New Roman" w:hAnsi="Times New Roman"/>
          <w:b w:val="0"/>
          <w:i w:val="0"/>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lineRule="auto"/>
        <w:jc w:val="both"/>
      </w:pPr>
      <w:r>
        <w:rPr>
          <w:rFonts w:ascii="Times New Roman" w:hAnsi="Times New Roman"/>
          <w:b w:val="0"/>
          <w:i w:val="0"/>
          <w:color w:val="000000"/>
          <w:sz w:val="28"/>
        </w:rPr>
        <w:t>различать вклад великих путешественников в географическое изучение Земли;</w:t>
      </w:r>
    </w:p>
    <w:p>
      <w:pPr>
        <w:numPr>
          <w:ilvl w:val="0"/>
          <w:numId w:val="10"/>
        </w:numPr>
        <w:spacing w:before="0" w:after="0" w:line="264" w:lineRule="auto"/>
        <w:jc w:val="both"/>
      </w:pPr>
      <w:r>
        <w:rPr>
          <w:rFonts w:ascii="Times New Roman" w:hAnsi="Times New Roman"/>
          <w:b w:val="0"/>
          <w:i w:val="0"/>
          <w:color w:val="000000"/>
          <w:sz w:val="28"/>
        </w:rPr>
        <w:t>описывать и сравнивать маршруты их путешествий;</w:t>
      </w:r>
    </w:p>
    <w:p>
      <w:pPr>
        <w:numPr>
          <w:ilvl w:val="0"/>
          <w:numId w:val="10"/>
        </w:numPr>
        <w:spacing w:before="0" w:after="0" w:line="264" w:lineRule="auto"/>
        <w:jc w:val="both"/>
      </w:pPr>
      <w:r>
        <w:rPr>
          <w:rFonts w:ascii="Times New Roman" w:hAnsi="Times New Roman"/>
          <w:b w:val="0"/>
          <w:i w:val="0"/>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lineRule="auto"/>
        <w:jc w:val="both"/>
      </w:pPr>
      <w:r>
        <w:rPr>
          <w:rFonts w:ascii="Times New Roman" w:hAnsi="Times New Roman"/>
          <w:b w:val="0"/>
          <w:i w:val="0"/>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lineRule="auto"/>
        <w:jc w:val="both"/>
      </w:pPr>
      <w:r>
        <w:rPr>
          <w:rFonts w:ascii="Times New Roman" w:hAnsi="Times New Roman"/>
          <w:b w:val="0"/>
          <w:i w:val="0"/>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lineRule="auto"/>
        <w:jc w:val="both"/>
      </w:pPr>
      <w:r>
        <w:rPr>
          <w:rFonts w:ascii="Times New Roman" w:hAnsi="Times New Roman"/>
          <w:b w:val="0"/>
          <w:i w:val="0"/>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lineRule="auto"/>
        <w:jc w:val="both"/>
      </w:pPr>
      <w:r>
        <w:rPr>
          <w:rFonts w:ascii="Times New Roman" w:hAnsi="Times New Roman"/>
          <w:b w:val="0"/>
          <w:i w:val="0"/>
          <w:color w:val="000000"/>
          <w:sz w:val="28"/>
        </w:rPr>
        <w:t>различать понятия «план местности» и «географическая карта», параллель» и «меридиан»;</w:t>
      </w:r>
    </w:p>
    <w:p>
      <w:pPr>
        <w:numPr>
          <w:ilvl w:val="0"/>
          <w:numId w:val="10"/>
        </w:numPr>
        <w:spacing w:before="0" w:after="0" w:line="264" w:lineRule="auto"/>
        <w:jc w:val="both"/>
      </w:pPr>
      <w:r>
        <w:rPr>
          <w:rFonts w:ascii="Times New Roman" w:hAnsi="Times New Roman"/>
          <w:b w:val="0"/>
          <w:i w:val="0"/>
          <w:color w:val="000000"/>
          <w:sz w:val="28"/>
        </w:rPr>
        <w:t>приводить примеры влияния Солнца на мир живой и неживой природы;</w:t>
      </w:r>
    </w:p>
    <w:p>
      <w:pPr>
        <w:numPr>
          <w:ilvl w:val="0"/>
          <w:numId w:val="10"/>
        </w:numPr>
        <w:spacing w:before="0" w:after="0" w:line="264" w:lineRule="auto"/>
        <w:jc w:val="both"/>
      </w:pPr>
      <w:r>
        <w:rPr>
          <w:rFonts w:ascii="Times New Roman" w:hAnsi="Times New Roman"/>
          <w:b w:val="0"/>
          <w:i w:val="0"/>
          <w:color w:val="000000"/>
          <w:sz w:val="28"/>
        </w:rPr>
        <w:t>объяснять причины смены дня и ночи и времён года;</w:t>
      </w:r>
    </w:p>
    <w:p>
      <w:pPr>
        <w:numPr>
          <w:ilvl w:val="0"/>
          <w:numId w:val="10"/>
        </w:numPr>
        <w:spacing w:before="0" w:after="0" w:line="264" w:lineRule="auto"/>
        <w:jc w:val="both"/>
      </w:pPr>
      <w:r>
        <w:rPr>
          <w:rFonts w:ascii="Times New Roman" w:hAnsi="Times New Roman"/>
          <w:b w:val="0"/>
          <w:i w:val="0"/>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lineRule="auto"/>
        <w:jc w:val="both"/>
      </w:pPr>
      <w:r>
        <w:rPr>
          <w:rFonts w:ascii="Times New Roman" w:hAnsi="Times New Roman"/>
          <w:b w:val="0"/>
          <w:i w:val="0"/>
          <w:color w:val="000000"/>
          <w:sz w:val="28"/>
        </w:rPr>
        <w:t>различать понятия «земная кора»; «ядро», «мантия»; «минерал» и «горная порода»;</w:t>
      </w:r>
    </w:p>
    <w:p>
      <w:pPr>
        <w:numPr>
          <w:ilvl w:val="0"/>
          <w:numId w:val="10"/>
        </w:numPr>
        <w:spacing w:before="0" w:after="0" w:line="264" w:lineRule="auto"/>
        <w:jc w:val="both"/>
      </w:pPr>
      <w:r>
        <w:rPr>
          <w:rFonts w:ascii="Times New Roman" w:hAnsi="Times New Roman"/>
          <w:b w:val="0"/>
          <w:i w:val="0"/>
          <w:color w:val="000000"/>
          <w:sz w:val="28"/>
        </w:rPr>
        <w:t>различать понятия «материковая» и «океаническая» земная кора;</w:t>
      </w:r>
    </w:p>
    <w:p>
      <w:pPr>
        <w:numPr>
          <w:ilvl w:val="0"/>
          <w:numId w:val="10"/>
        </w:numPr>
        <w:spacing w:before="0" w:after="0" w:line="264" w:lineRule="auto"/>
        <w:jc w:val="both"/>
      </w:pPr>
      <w:r>
        <w:rPr>
          <w:rFonts w:ascii="Times New Roman" w:hAnsi="Times New Roman"/>
          <w:b w:val="0"/>
          <w:i w:val="0"/>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lineRule="auto"/>
        <w:jc w:val="both"/>
      </w:pPr>
      <w:r>
        <w:rPr>
          <w:rFonts w:ascii="Times New Roman" w:hAnsi="Times New Roman"/>
          <w:b w:val="0"/>
          <w:i w:val="0"/>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lineRule="auto"/>
        <w:jc w:val="both"/>
      </w:pPr>
      <w:r>
        <w:rPr>
          <w:rFonts w:ascii="Times New Roman" w:hAnsi="Times New Roman"/>
          <w:b w:val="0"/>
          <w:i w:val="0"/>
          <w:color w:val="000000"/>
          <w:sz w:val="28"/>
        </w:rPr>
        <w:t>различать горы и равнины;</w:t>
      </w:r>
    </w:p>
    <w:p>
      <w:pPr>
        <w:numPr>
          <w:ilvl w:val="0"/>
          <w:numId w:val="10"/>
        </w:numPr>
        <w:spacing w:before="0" w:after="0" w:line="264" w:lineRule="auto"/>
        <w:jc w:val="both"/>
      </w:pPr>
      <w:r>
        <w:rPr>
          <w:rFonts w:ascii="Times New Roman" w:hAnsi="Times New Roman"/>
          <w:b w:val="0"/>
          <w:i w:val="0"/>
          <w:color w:val="000000"/>
          <w:sz w:val="28"/>
        </w:rPr>
        <w:t>классифицировать формы рельефа суши по высоте и по внешнему облику;</w:t>
      </w:r>
    </w:p>
    <w:p>
      <w:pPr>
        <w:numPr>
          <w:ilvl w:val="0"/>
          <w:numId w:val="10"/>
        </w:numPr>
        <w:spacing w:before="0" w:after="0" w:line="264" w:lineRule="auto"/>
        <w:jc w:val="both"/>
      </w:pPr>
      <w:r>
        <w:rPr>
          <w:rFonts w:ascii="Times New Roman" w:hAnsi="Times New Roman"/>
          <w:b w:val="0"/>
          <w:i w:val="0"/>
          <w:color w:val="000000"/>
          <w:sz w:val="28"/>
        </w:rPr>
        <w:t>называть причины землетрясений и вулканических извержений;</w:t>
      </w:r>
    </w:p>
    <w:p>
      <w:pPr>
        <w:numPr>
          <w:ilvl w:val="0"/>
          <w:numId w:val="10"/>
        </w:numPr>
        <w:spacing w:before="0" w:after="0" w:line="264" w:lineRule="auto"/>
        <w:jc w:val="both"/>
      </w:pPr>
      <w:r>
        <w:rPr>
          <w:rFonts w:ascii="Times New Roman" w:hAnsi="Times New Roman"/>
          <w:b w:val="0"/>
          <w:i w:val="0"/>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lineRule="auto"/>
        <w:jc w:val="both"/>
      </w:pPr>
      <w:r>
        <w:rPr>
          <w:rFonts w:ascii="Times New Roman" w:hAnsi="Times New Roman"/>
          <w:b w:val="0"/>
          <w:i w:val="0"/>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lineRule="auto"/>
        <w:jc w:val="both"/>
      </w:pPr>
      <w:r>
        <w:rPr>
          <w:rFonts w:ascii="Times New Roman" w:hAnsi="Times New Roman"/>
          <w:b w:val="0"/>
          <w:i w:val="0"/>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lineRule="auto"/>
        <w:jc w:val="both"/>
      </w:pPr>
      <w:r>
        <w:rPr>
          <w:rFonts w:ascii="Times New Roman" w:hAnsi="Times New Roman"/>
          <w:b w:val="0"/>
          <w:i w:val="0"/>
          <w:color w:val="000000"/>
          <w:sz w:val="28"/>
        </w:rPr>
        <w:t>классифицировать острова по происхождению;</w:t>
      </w:r>
    </w:p>
    <w:p>
      <w:pPr>
        <w:numPr>
          <w:ilvl w:val="0"/>
          <w:numId w:val="10"/>
        </w:numPr>
        <w:spacing w:before="0" w:after="0" w:line="264" w:lineRule="auto"/>
        <w:jc w:val="both"/>
      </w:pPr>
      <w:r>
        <w:rPr>
          <w:rFonts w:ascii="Times New Roman" w:hAnsi="Times New Roman"/>
          <w:b w:val="0"/>
          <w:i w:val="0"/>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lineRule="auto"/>
        <w:jc w:val="both"/>
      </w:pPr>
      <w:r>
        <w:rPr>
          <w:rFonts w:ascii="Times New Roman" w:hAnsi="Times New Roman"/>
          <w:b w:val="0"/>
          <w:i w:val="0"/>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lineRule="auto"/>
        <w:jc w:val="both"/>
      </w:pPr>
      <w:r>
        <w:rPr>
          <w:rFonts w:ascii="Times New Roman" w:hAnsi="Times New Roman"/>
          <w:b w:val="0"/>
          <w:i w:val="0"/>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lineRule="auto"/>
        <w:jc w:val="both"/>
      </w:pPr>
      <w:r>
        <w:rPr>
          <w:rFonts w:ascii="Times New Roman" w:hAnsi="Times New Roman"/>
          <w:b w:val="0"/>
          <w:i w:val="0"/>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lineRule="auto"/>
        <w:jc w:val="both"/>
      </w:pPr>
      <w:r>
        <w:rPr>
          <w:rFonts w:ascii="Times New Roman" w:hAnsi="Times New Roman"/>
          <w:b w:val="0"/>
          <w:i w:val="0"/>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numPr>
          <w:ilvl w:val="0"/>
          <w:numId w:val="11"/>
        </w:numPr>
        <w:spacing w:before="0" w:after="0" w:line="264" w:lineRule="auto"/>
        <w:jc w:val="both"/>
      </w:pPr>
      <w:r>
        <w:rPr>
          <w:rFonts w:ascii="Times New Roman" w:hAnsi="Times New Roman"/>
          <w:b w:val="0"/>
          <w:i w:val="0"/>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lineRule="auto"/>
        <w:jc w:val="both"/>
      </w:pPr>
      <w:r>
        <w:rPr>
          <w:rFonts w:ascii="Times New Roman" w:hAnsi="Times New Roman"/>
          <w:b w:val="0"/>
          <w:i w:val="0"/>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lineRule="auto"/>
        <w:jc w:val="both"/>
      </w:pPr>
      <w:r>
        <w:rPr>
          <w:rFonts w:ascii="Times New Roman" w:hAnsi="Times New Roman"/>
          <w:b w:val="0"/>
          <w:i w:val="0"/>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lineRule="auto"/>
        <w:jc w:val="both"/>
      </w:pPr>
      <w:r>
        <w:rPr>
          <w:rFonts w:ascii="Times New Roman" w:hAnsi="Times New Roman"/>
          <w:b w:val="0"/>
          <w:i w:val="0"/>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lineRule="auto"/>
        <w:jc w:val="both"/>
      </w:pPr>
      <w:r>
        <w:rPr>
          <w:rFonts w:ascii="Times New Roman" w:hAnsi="Times New Roman"/>
          <w:b w:val="0"/>
          <w:i w:val="0"/>
          <w:color w:val="000000"/>
          <w:sz w:val="28"/>
        </w:rPr>
        <w:t>различать свойства вод отдельных частей Мирового океана;</w:t>
      </w:r>
    </w:p>
    <w:p>
      <w:pPr>
        <w:numPr>
          <w:ilvl w:val="0"/>
          <w:numId w:val="11"/>
        </w:numPr>
        <w:spacing w:before="0" w:after="0" w:line="264" w:lineRule="auto"/>
        <w:jc w:val="both"/>
      </w:pPr>
      <w:r>
        <w:rPr>
          <w:rFonts w:ascii="Times New Roman" w:hAnsi="Times New Roman"/>
          <w:b w:val="0"/>
          <w:i w:val="0"/>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lineRule="auto"/>
        <w:jc w:val="both"/>
      </w:pPr>
      <w:r>
        <w:rPr>
          <w:rFonts w:ascii="Times New Roman" w:hAnsi="Times New Roman"/>
          <w:b w:val="0"/>
          <w:i w:val="0"/>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lineRule="auto"/>
        <w:jc w:val="both"/>
      </w:pPr>
      <w:r>
        <w:rPr>
          <w:rFonts w:ascii="Times New Roman" w:hAnsi="Times New Roman"/>
          <w:b w:val="0"/>
          <w:i w:val="0"/>
          <w:color w:val="000000"/>
          <w:sz w:val="28"/>
        </w:rPr>
        <w:t>различать питание и режим рек;</w:t>
      </w:r>
    </w:p>
    <w:p>
      <w:pPr>
        <w:numPr>
          <w:ilvl w:val="0"/>
          <w:numId w:val="11"/>
        </w:numPr>
        <w:spacing w:before="0" w:after="0" w:line="264" w:lineRule="auto"/>
        <w:jc w:val="both"/>
      </w:pPr>
      <w:r>
        <w:rPr>
          <w:rFonts w:ascii="Times New Roman" w:hAnsi="Times New Roman"/>
          <w:b w:val="0"/>
          <w:i w:val="0"/>
          <w:color w:val="000000"/>
          <w:sz w:val="28"/>
        </w:rPr>
        <w:t>сравнивать реки по заданным признакам;</w:t>
      </w:r>
    </w:p>
    <w:p>
      <w:pPr>
        <w:numPr>
          <w:ilvl w:val="0"/>
          <w:numId w:val="11"/>
        </w:numPr>
        <w:spacing w:before="0" w:after="0" w:line="264" w:lineRule="auto"/>
        <w:jc w:val="both"/>
      </w:pPr>
      <w:r>
        <w:rPr>
          <w:rFonts w:ascii="Times New Roman" w:hAnsi="Times New Roman"/>
          <w:b w:val="0"/>
          <w:i w:val="0"/>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lineRule="auto"/>
        <w:jc w:val="both"/>
      </w:pPr>
      <w:r>
        <w:rPr>
          <w:rFonts w:ascii="Times New Roman" w:hAnsi="Times New Roman"/>
          <w:b w:val="0"/>
          <w:i w:val="0"/>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lineRule="auto"/>
        <w:jc w:val="both"/>
      </w:pPr>
      <w:r>
        <w:rPr>
          <w:rFonts w:ascii="Times New Roman" w:hAnsi="Times New Roman"/>
          <w:b w:val="0"/>
          <w:i w:val="0"/>
          <w:color w:val="000000"/>
          <w:sz w:val="28"/>
        </w:rPr>
        <w:t>приводить примеры районов распространения многолетней мерзлоты;</w:t>
      </w:r>
    </w:p>
    <w:p>
      <w:pPr>
        <w:numPr>
          <w:ilvl w:val="0"/>
          <w:numId w:val="11"/>
        </w:numPr>
        <w:spacing w:before="0" w:after="0" w:line="264" w:lineRule="auto"/>
        <w:jc w:val="both"/>
      </w:pPr>
      <w:r>
        <w:rPr>
          <w:rFonts w:ascii="Times New Roman" w:hAnsi="Times New Roman"/>
          <w:b w:val="0"/>
          <w:i w:val="0"/>
          <w:color w:val="000000"/>
          <w:sz w:val="28"/>
        </w:rPr>
        <w:t>называть причины образования цунами, приливов и отливов;</w:t>
      </w:r>
    </w:p>
    <w:p>
      <w:pPr>
        <w:numPr>
          <w:ilvl w:val="0"/>
          <w:numId w:val="11"/>
        </w:numPr>
        <w:spacing w:before="0" w:after="0" w:line="264" w:lineRule="auto"/>
        <w:jc w:val="both"/>
      </w:pPr>
      <w:r>
        <w:rPr>
          <w:rFonts w:ascii="Times New Roman" w:hAnsi="Times New Roman"/>
          <w:b w:val="0"/>
          <w:i w:val="0"/>
          <w:color w:val="000000"/>
          <w:sz w:val="28"/>
        </w:rPr>
        <w:t>описывать состав, строение атмосферы;</w:t>
      </w:r>
    </w:p>
    <w:p>
      <w:pPr>
        <w:numPr>
          <w:ilvl w:val="0"/>
          <w:numId w:val="11"/>
        </w:numPr>
        <w:spacing w:before="0" w:after="0" w:line="264" w:lineRule="auto"/>
        <w:jc w:val="both"/>
      </w:pPr>
      <w:r>
        <w:rPr>
          <w:rFonts w:ascii="Times New Roman" w:hAnsi="Times New Roman"/>
          <w:b w:val="0"/>
          <w:i w:val="0"/>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lineRule="auto"/>
        <w:jc w:val="both"/>
      </w:pPr>
      <w:r>
        <w:rPr>
          <w:rFonts w:ascii="Times New Roman" w:hAnsi="Times New Roman"/>
          <w:b w:val="0"/>
          <w:i w:val="0"/>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lineRule="auto"/>
        <w:jc w:val="both"/>
      </w:pPr>
      <w:r>
        <w:rPr>
          <w:rFonts w:ascii="Times New Roman" w:hAnsi="Times New Roman"/>
          <w:b w:val="0"/>
          <w:i w:val="0"/>
          <w:color w:val="000000"/>
          <w:sz w:val="28"/>
        </w:rPr>
        <w:t>различать свойства воздуха; климаты Земли; климатообразующие факторы;</w:t>
      </w:r>
    </w:p>
    <w:p>
      <w:pPr>
        <w:numPr>
          <w:ilvl w:val="0"/>
          <w:numId w:val="11"/>
        </w:numPr>
        <w:spacing w:before="0" w:after="0" w:line="264" w:lineRule="auto"/>
        <w:jc w:val="both"/>
      </w:pPr>
      <w:r>
        <w:rPr>
          <w:rFonts w:ascii="Times New Roman" w:hAnsi="Times New Roman"/>
          <w:b w:val="0"/>
          <w:i w:val="0"/>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lineRule="auto"/>
        <w:jc w:val="both"/>
      </w:pPr>
      <w:r>
        <w:rPr>
          <w:rFonts w:ascii="Times New Roman" w:hAnsi="Times New Roman"/>
          <w:b w:val="0"/>
          <w:i w:val="0"/>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lineRule="auto"/>
        <w:jc w:val="both"/>
      </w:pPr>
      <w:r>
        <w:rPr>
          <w:rFonts w:ascii="Times New Roman" w:hAnsi="Times New Roman"/>
          <w:b w:val="0"/>
          <w:i w:val="0"/>
          <w:color w:val="000000"/>
          <w:sz w:val="28"/>
        </w:rPr>
        <w:t>различать виды атмосферных осадков;</w:t>
      </w:r>
    </w:p>
    <w:p>
      <w:pPr>
        <w:numPr>
          <w:ilvl w:val="0"/>
          <w:numId w:val="11"/>
        </w:numPr>
        <w:spacing w:before="0" w:after="0" w:line="264" w:lineRule="auto"/>
        <w:jc w:val="both"/>
      </w:pPr>
      <w:r>
        <w:rPr>
          <w:rFonts w:ascii="Times New Roman" w:hAnsi="Times New Roman"/>
          <w:b w:val="0"/>
          <w:i w:val="0"/>
          <w:color w:val="000000"/>
          <w:sz w:val="28"/>
        </w:rPr>
        <w:t>различать понятия «бризы» и «муссоны»;</w:t>
      </w:r>
    </w:p>
    <w:p>
      <w:pPr>
        <w:numPr>
          <w:ilvl w:val="0"/>
          <w:numId w:val="11"/>
        </w:numPr>
        <w:spacing w:before="0" w:after="0" w:line="264" w:lineRule="auto"/>
        <w:jc w:val="both"/>
      </w:pPr>
      <w:r>
        <w:rPr>
          <w:rFonts w:ascii="Times New Roman" w:hAnsi="Times New Roman"/>
          <w:b w:val="0"/>
          <w:i w:val="0"/>
          <w:color w:val="000000"/>
          <w:sz w:val="28"/>
        </w:rPr>
        <w:t>различать понятия «погода» и «климат»;</w:t>
      </w:r>
    </w:p>
    <w:p>
      <w:pPr>
        <w:numPr>
          <w:ilvl w:val="0"/>
          <w:numId w:val="11"/>
        </w:numPr>
        <w:spacing w:before="0" w:after="0" w:line="264" w:lineRule="auto"/>
        <w:jc w:val="both"/>
      </w:pPr>
      <w:r>
        <w:rPr>
          <w:rFonts w:ascii="Times New Roman" w:hAnsi="Times New Roman"/>
          <w:b w:val="0"/>
          <w:i w:val="0"/>
          <w:color w:val="000000"/>
          <w:sz w:val="28"/>
        </w:rPr>
        <w:t>различать понятия «атмосфера», «тропосфера», «стратосфера», «верхние слои атмосферы»;</w:t>
      </w:r>
    </w:p>
    <w:p>
      <w:pPr>
        <w:numPr>
          <w:ilvl w:val="0"/>
          <w:numId w:val="11"/>
        </w:numPr>
        <w:spacing w:before="0" w:after="0" w:line="264" w:lineRule="auto"/>
        <w:jc w:val="both"/>
      </w:pPr>
      <w:r>
        <w:rPr>
          <w:rFonts w:ascii="Times New Roman" w:hAnsi="Times New Roman"/>
          <w:b w:val="0"/>
          <w:i w:val="0"/>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lineRule="auto"/>
        <w:jc w:val="both"/>
      </w:pPr>
      <w:r>
        <w:rPr>
          <w:rFonts w:ascii="Times New Roman" w:hAnsi="Times New Roman"/>
          <w:b w:val="0"/>
          <w:i w:val="0"/>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lineRule="auto"/>
        <w:jc w:val="both"/>
      </w:pPr>
      <w:r>
        <w:rPr>
          <w:rFonts w:ascii="Times New Roman" w:hAnsi="Times New Roman"/>
          <w:b w:val="0"/>
          <w:i w:val="0"/>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lineRule="auto"/>
        <w:jc w:val="both"/>
      </w:pPr>
      <w:r>
        <w:rPr>
          <w:rFonts w:ascii="Times New Roman" w:hAnsi="Times New Roman"/>
          <w:b w:val="0"/>
          <w:i w:val="0"/>
          <w:color w:val="000000"/>
          <w:sz w:val="28"/>
        </w:rPr>
        <w:t>называть границы биосферы;</w:t>
      </w:r>
    </w:p>
    <w:p>
      <w:pPr>
        <w:numPr>
          <w:ilvl w:val="0"/>
          <w:numId w:val="11"/>
        </w:numPr>
        <w:spacing w:before="0" w:after="0" w:line="264" w:lineRule="auto"/>
        <w:jc w:val="both"/>
      </w:pPr>
      <w:r>
        <w:rPr>
          <w:rFonts w:ascii="Times New Roman" w:hAnsi="Times New Roman"/>
          <w:b w:val="0"/>
          <w:i w:val="0"/>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lineRule="auto"/>
        <w:jc w:val="both"/>
      </w:pPr>
      <w:r>
        <w:rPr>
          <w:rFonts w:ascii="Times New Roman" w:hAnsi="Times New Roman"/>
          <w:b w:val="0"/>
          <w:i w:val="0"/>
          <w:color w:val="000000"/>
          <w:sz w:val="28"/>
        </w:rPr>
        <w:t>различать растительный и животный мир разных территорий Земли;</w:t>
      </w:r>
    </w:p>
    <w:p>
      <w:pPr>
        <w:numPr>
          <w:ilvl w:val="0"/>
          <w:numId w:val="11"/>
        </w:numPr>
        <w:spacing w:before="0" w:after="0" w:line="264" w:lineRule="auto"/>
        <w:jc w:val="both"/>
      </w:pPr>
      <w:r>
        <w:rPr>
          <w:rFonts w:ascii="Times New Roman" w:hAnsi="Times New Roman"/>
          <w:b w:val="0"/>
          <w:i w:val="0"/>
          <w:color w:val="000000"/>
          <w:sz w:val="28"/>
        </w:rPr>
        <w:t>объяснять взаимосвязи компонентов природы в природно-территориальном комплексе;</w:t>
      </w:r>
    </w:p>
    <w:p>
      <w:pPr>
        <w:numPr>
          <w:ilvl w:val="0"/>
          <w:numId w:val="11"/>
        </w:numPr>
        <w:spacing w:before="0" w:after="0" w:line="264" w:lineRule="auto"/>
        <w:jc w:val="both"/>
      </w:pPr>
      <w:r>
        <w:rPr>
          <w:rFonts w:ascii="Times New Roman" w:hAnsi="Times New Roman"/>
          <w:b w:val="0"/>
          <w:i w:val="0"/>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lineRule="auto"/>
        <w:jc w:val="both"/>
      </w:pPr>
      <w:r>
        <w:rPr>
          <w:rFonts w:ascii="Times New Roman" w:hAnsi="Times New Roman"/>
          <w:b w:val="0"/>
          <w:i w:val="0"/>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lineRule="auto"/>
        <w:jc w:val="both"/>
      </w:pPr>
      <w:r>
        <w:rPr>
          <w:rFonts w:ascii="Times New Roman" w:hAnsi="Times New Roman"/>
          <w:b w:val="0"/>
          <w:i w:val="0"/>
          <w:color w:val="000000"/>
          <w:sz w:val="28"/>
        </w:rPr>
        <w:t>сравнивать плодородие почв в различных природных зонах;</w:t>
      </w:r>
    </w:p>
    <w:p>
      <w:pPr>
        <w:numPr>
          <w:ilvl w:val="0"/>
          <w:numId w:val="11"/>
        </w:numPr>
        <w:spacing w:before="0" w:after="0" w:line="264" w:lineRule="auto"/>
        <w:jc w:val="both"/>
      </w:pPr>
      <w:r>
        <w:rPr>
          <w:rFonts w:ascii="Times New Roman" w:hAnsi="Times New Roman"/>
          <w:b w:val="0"/>
          <w:i w:val="0"/>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left="120"/>
        <w:jc w:val="both"/>
      </w:pPr>
    </w:p>
    <w:p>
      <w:pPr>
        <w:numPr>
          <w:ilvl w:val="0"/>
          <w:numId w:val="12"/>
        </w:numPr>
        <w:spacing w:before="0" w:after="0" w:line="264" w:lineRule="auto"/>
        <w:jc w:val="both"/>
      </w:pPr>
      <w:r>
        <w:rPr>
          <w:rFonts w:ascii="Times New Roman" w:hAnsi="Times New Roman"/>
          <w:b w:val="0"/>
          <w:i w:val="0"/>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lineRule="auto"/>
        <w:jc w:val="both"/>
      </w:pPr>
      <w:r>
        <w:rPr>
          <w:rFonts w:ascii="Times New Roman" w:hAnsi="Times New Roman"/>
          <w:b w:val="0"/>
          <w:i w:val="0"/>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lineRule="auto"/>
        <w:jc w:val="both"/>
      </w:pPr>
      <w:r>
        <w:rPr>
          <w:rFonts w:ascii="Times New Roman" w:hAnsi="Times New Roman"/>
          <w:b w:val="0"/>
          <w:i w:val="0"/>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lineRule="auto"/>
        <w:jc w:val="both"/>
      </w:pPr>
      <w:r>
        <w:rPr>
          <w:rFonts w:ascii="Times New Roman" w:hAnsi="Times New Roman"/>
          <w:b w:val="0"/>
          <w:i w:val="0"/>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lineRule="auto"/>
        <w:jc w:val="both"/>
      </w:pPr>
      <w:r>
        <w:rPr>
          <w:rFonts w:ascii="Times New Roman" w:hAnsi="Times New Roman"/>
          <w:b w:val="0"/>
          <w:i w:val="0"/>
          <w:color w:val="000000"/>
          <w:sz w:val="28"/>
        </w:rPr>
        <w:t>различать изученные процессы и явления, происходящие в географической оболочке;</w:t>
      </w:r>
    </w:p>
    <w:p>
      <w:pPr>
        <w:numPr>
          <w:ilvl w:val="0"/>
          <w:numId w:val="12"/>
        </w:numPr>
        <w:spacing w:before="0" w:after="0" w:line="264" w:lineRule="auto"/>
        <w:jc w:val="both"/>
      </w:pPr>
      <w:r>
        <w:rPr>
          <w:rFonts w:ascii="Times New Roman" w:hAnsi="Times New Roman"/>
          <w:b w:val="0"/>
          <w:i w:val="0"/>
          <w:color w:val="000000"/>
          <w:sz w:val="28"/>
        </w:rPr>
        <w:t>приводить примеры изменений в геосферах в результате деятельности человека;</w:t>
      </w:r>
    </w:p>
    <w:p>
      <w:pPr>
        <w:numPr>
          <w:ilvl w:val="0"/>
          <w:numId w:val="12"/>
        </w:numPr>
        <w:spacing w:before="0" w:after="0" w:line="264" w:lineRule="auto"/>
        <w:jc w:val="both"/>
      </w:pPr>
      <w:r>
        <w:rPr>
          <w:rFonts w:ascii="Times New Roman" w:hAnsi="Times New Roman"/>
          <w:b w:val="0"/>
          <w:i w:val="0"/>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lineRule="auto"/>
        <w:jc w:val="both"/>
      </w:pPr>
      <w:r>
        <w:rPr>
          <w:rFonts w:ascii="Times New Roman" w:hAnsi="Times New Roman"/>
          <w:b w:val="0"/>
          <w:i w:val="0"/>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lineRule="auto"/>
        <w:jc w:val="both"/>
      </w:pPr>
      <w:r>
        <w:rPr>
          <w:rFonts w:ascii="Times New Roman" w:hAnsi="Times New Roman"/>
          <w:b w:val="0"/>
          <w:i w:val="0"/>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lineRule="auto"/>
        <w:jc w:val="both"/>
      </w:pPr>
      <w:r>
        <w:rPr>
          <w:rFonts w:ascii="Times New Roman" w:hAnsi="Times New Roman"/>
          <w:b w:val="0"/>
          <w:i w:val="0"/>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lineRule="auto"/>
        <w:jc w:val="both"/>
      </w:pPr>
      <w:r>
        <w:rPr>
          <w:rFonts w:ascii="Times New Roman" w:hAnsi="Times New Roman"/>
          <w:b w:val="0"/>
          <w:i w:val="0"/>
          <w:color w:val="000000"/>
          <w:sz w:val="28"/>
        </w:rPr>
        <w:t>классифицировать воздушные массы Земли, типы климата по заданным показателям;</w:t>
      </w:r>
    </w:p>
    <w:p>
      <w:pPr>
        <w:numPr>
          <w:ilvl w:val="0"/>
          <w:numId w:val="12"/>
        </w:numPr>
        <w:spacing w:before="0" w:after="0" w:line="264" w:lineRule="auto"/>
        <w:jc w:val="both"/>
      </w:pPr>
      <w:r>
        <w:rPr>
          <w:rFonts w:ascii="Times New Roman" w:hAnsi="Times New Roman"/>
          <w:b w:val="0"/>
          <w:i w:val="0"/>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lineRule="auto"/>
        <w:jc w:val="both"/>
      </w:pPr>
      <w:r>
        <w:rPr>
          <w:rFonts w:ascii="Times New Roman" w:hAnsi="Times New Roman"/>
          <w:b w:val="0"/>
          <w:i w:val="0"/>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lineRule="auto"/>
        <w:jc w:val="both"/>
      </w:pPr>
      <w:r>
        <w:rPr>
          <w:rFonts w:ascii="Times New Roman" w:hAnsi="Times New Roman"/>
          <w:b w:val="0"/>
          <w:i w:val="0"/>
          <w:color w:val="000000"/>
          <w:sz w:val="28"/>
        </w:rPr>
        <w:t>описывать климат территории по климатограмме;</w:t>
      </w:r>
    </w:p>
    <w:p>
      <w:pPr>
        <w:numPr>
          <w:ilvl w:val="0"/>
          <w:numId w:val="12"/>
        </w:numPr>
        <w:spacing w:before="0" w:after="0" w:line="264" w:lineRule="auto"/>
        <w:jc w:val="both"/>
      </w:pPr>
      <w:r>
        <w:rPr>
          <w:rFonts w:ascii="Times New Roman" w:hAnsi="Times New Roman"/>
          <w:b w:val="0"/>
          <w:i w:val="0"/>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lineRule="auto"/>
        <w:jc w:val="both"/>
      </w:pPr>
      <w:r>
        <w:rPr>
          <w:rFonts w:ascii="Times New Roman" w:hAnsi="Times New Roman"/>
          <w:b w:val="0"/>
          <w:i w:val="0"/>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lineRule="auto"/>
        <w:jc w:val="both"/>
      </w:pPr>
      <w:r>
        <w:rPr>
          <w:rFonts w:ascii="Times New Roman" w:hAnsi="Times New Roman"/>
          <w:b w:val="0"/>
          <w:i w:val="0"/>
          <w:color w:val="000000"/>
          <w:sz w:val="28"/>
        </w:rPr>
        <w:t>различать океанические течения;</w:t>
      </w:r>
    </w:p>
    <w:p>
      <w:pPr>
        <w:numPr>
          <w:ilvl w:val="0"/>
          <w:numId w:val="12"/>
        </w:numPr>
        <w:spacing w:before="0" w:after="0" w:line="264" w:lineRule="auto"/>
        <w:jc w:val="both"/>
      </w:pPr>
      <w:r>
        <w:rPr>
          <w:rFonts w:ascii="Times New Roman" w:hAnsi="Times New Roman"/>
          <w:b w:val="0"/>
          <w:i w:val="0"/>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lineRule="auto"/>
        <w:jc w:val="both"/>
      </w:pPr>
      <w:r>
        <w:rPr>
          <w:rFonts w:ascii="Times New Roman" w:hAnsi="Times New Roman"/>
          <w:b w:val="0"/>
          <w:i w:val="0"/>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lineRule="auto"/>
        <w:jc w:val="both"/>
      </w:pPr>
      <w:r>
        <w:rPr>
          <w:rFonts w:ascii="Times New Roman" w:hAnsi="Times New Roman"/>
          <w:b w:val="0"/>
          <w:i w:val="0"/>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lineRule="auto"/>
        <w:jc w:val="both"/>
      </w:pPr>
      <w:r>
        <w:rPr>
          <w:rFonts w:ascii="Times New Roman" w:hAnsi="Times New Roman"/>
          <w:b w:val="0"/>
          <w:i w:val="0"/>
          <w:color w:val="000000"/>
          <w:sz w:val="28"/>
        </w:rPr>
        <w:t>различать и сравнивать численность населения крупных стран мира;</w:t>
      </w:r>
    </w:p>
    <w:p>
      <w:pPr>
        <w:numPr>
          <w:ilvl w:val="0"/>
          <w:numId w:val="12"/>
        </w:numPr>
        <w:spacing w:before="0" w:after="0" w:line="264" w:lineRule="auto"/>
        <w:jc w:val="both"/>
      </w:pPr>
      <w:r>
        <w:rPr>
          <w:rFonts w:ascii="Times New Roman" w:hAnsi="Times New Roman"/>
          <w:b w:val="0"/>
          <w:i w:val="0"/>
          <w:color w:val="000000"/>
          <w:sz w:val="28"/>
        </w:rPr>
        <w:t>сравнивать плотность населения различных территорий;</w:t>
      </w:r>
    </w:p>
    <w:p>
      <w:pPr>
        <w:numPr>
          <w:ilvl w:val="0"/>
          <w:numId w:val="12"/>
        </w:numPr>
        <w:spacing w:before="0" w:after="0" w:line="264" w:lineRule="auto"/>
        <w:jc w:val="both"/>
      </w:pPr>
      <w:r>
        <w:rPr>
          <w:rFonts w:ascii="Times New Roman" w:hAnsi="Times New Roman"/>
          <w:b w:val="0"/>
          <w:i w:val="0"/>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lineRule="auto"/>
        <w:jc w:val="both"/>
      </w:pPr>
      <w:r>
        <w:rPr>
          <w:rFonts w:ascii="Times New Roman" w:hAnsi="Times New Roman"/>
          <w:b w:val="0"/>
          <w:i w:val="0"/>
          <w:color w:val="000000"/>
          <w:sz w:val="28"/>
        </w:rPr>
        <w:t>различать городские и сельские поселения;</w:t>
      </w:r>
    </w:p>
    <w:p>
      <w:pPr>
        <w:numPr>
          <w:ilvl w:val="0"/>
          <w:numId w:val="12"/>
        </w:numPr>
        <w:spacing w:before="0" w:after="0" w:line="264" w:lineRule="auto"/>
        <w:jc w:val="both"/>
      </w:pPr>
      <w:r>
        <w:rPr>
          <w:rFonts w:ascii="Times New Roman" w:hAnsi="Times New Roman"/>
          <w:b w:val="0"/>
          <w:i w:val="0"/>
          <w:color w:val="000000"/>
          <w:sz w:val="28"/>
        </w:rPr>
        <w:t>приводить примеры крупнейших городов мира;</w:t>
      </w:r>
    </w:p>
    <w:p>
      <w:pPr>
        <w:numPr>
          <w:ilvl w:val="0"/>
          <w:numId w:val="12"/>
        </w:numPr>
        <w:spacing w:before="0" w:after="0" w:line="264" w:lineRule="auto"/>
        <w:jc w:val="both"/>
      </w:pPr>
      <w:r>
        <w:rPr>
          <w:rFonts w:ascii="Times New Roman" w:hAnsi="Times New Roman"/>
          <w:b w:val="0"/>
          <w:i w:val="0"/>
          <w:color w:val="000000"/>
          <w:sz w:val="28"/>
        </w:rPr>
        <w:t>приводить примеры мировых и национальных религий;</w:t>
      </w:r>
    </w:p>
    <w:p>
      <w:pPr>
        <w:numPr>
          <w:ilvl w:val="0"/>
          <w:numId w:val="12"/>
        </w:numPr>
        <w:spacing w:before="0" w:after="0" w:line="264" w:lineRule="auto"/>
        <w:jc w:val="both"/>
      </w:pPr>
      <w:r>
        <w:rPr>
          <w:rFonts w:ascii="Times New Roman" w:hAnsi="Times New Roman"/>
          <w:b w:val="0"/>
          <w:i w:val="0"/>
          <w:color w:val="000000"/>
          <w:sz w:val="28"/>
        </w:rPr>
        <w:t>проводить языковую классификацию народов;</w:t>
      </w:r>
    </w:p>
    <w:p>
      <w:pPr>
        <w:numPr>
          <w:ilvl w:val="0"/>
          <w:numId w:val="12"/>
        </w:numPr>
        <w:spacing w:before="0" w:after="0" w:line="264" w:lineRule="auto"/>
        <w:jc w:val="both"/>
      </w:pPr>
      <w:r>
        <w:rPr>
          <w:rFonts w:ascii="Times New Roman" w:hAnsi="Times New Roman"/>
          <w:b w:val="0"/>
          <w:i w:val="0"/>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lineRule="auto"/>
        <w:jc w:val="both"/>
      </w:pPr>
      <w:r>
        <w:rPr>
          <w:rFonts w:ascii="Times New Roman" w:hAnsi="Times New Roman"/>
          <w:b w:val="0"/>
          <w:i w:val="0"/>
          <w:color w:val="000000"/>
          <w:sz w:val="28"/>
        </w:rPr>
        <w:t>определять страны по их существенным признакам;</w:t>
      </w:r>
    </w:p>
    <w:p>
      <w:pPr>
        <w:numPr>
          <w:ilvl w:val="0"/>
          <w:numId w:val="12"/>
        </w:numPr>
        <w:spacing w:before="0" w:after="0" w:line="264" w:lineRule="auto"/>
        <w:jc w:val="both"/>
      </w:pPr>
      <w:r>
        <w:rPr>
          <w:rFonts w:ascii="Times New Roman" w:hAnsi="Times New Roman"/>
          <w:b w:val="0"/>
          <w:i w:val="0"/>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lineRule="auto"/>
        <w:jc w:val="both"/>
      </w:pPr>
      <w:r>
        <w:rPr>
          <w:rFonts w:ascii="Times New Roman" w:hAnsi="Times New Roman"/>
          <w:b w:val="0"/>
          <w:i w:val="0"/>
          <w:color w:val="000000"/>
          <w:sz w:val="28"/>
        </w:rPr>
        <w:t>объяснять особенности природы, населения и хозяйства отдельных территорий;</w:t>
      </w:r>
    </w:p>
    <w:p>
      <w:pPr>
        <w:numPr>
          <w:ilvl w:val="0"/>
          <w:numId w:val="12"/>
        </w:numPr>
        <w:spacing w:before="0" w:after="0" w:line="264" w:lineRule="auto"/>
        <w:jc w:val="both"/>
      </w:pPr>
      <w:r>
        <w:rPr>
          <w:rFonts w:ascii="Times New Roman" w:hAnsi="Times New Roman"/>
          <w:b w:val="0"/>
          <w:i w:val="0"/>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lineRule="auto"/>
        <w:jc w:val="both"/>
      </w:pPr>
      <w:r>
        <w:rPr>
          <w:rFonts w:ascii="Times New Roman" w:hAnsi="Times New Roman"/>
          <w:b w:val="0"/>
          <w:i w:val="0"/>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lineRule="auto"/>
        <w:jc w:val="both"/>
      </w:pPr>
      <w:r>
        <w:rPr>
          <w:rFonts w:ascii="Times New Roman" w:hAnsi="Times New Roman"/>
          <w:b w:val="0"/>
          <w:i w:val="0"/>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lineRule="auto"/>
        <w:jc w:val="both"/>
      </w:pPr>
      <w:r>
        <w:rPr>
          <w:rFonts w:ascii="Times New Roman" w:hAnsi="Times New Roman"/>
          <w:b w:val="0"/>
          <w:i w:val="0"/>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numPr>
          <w:ilvl w:val="0"/>
          <w:numId w:val="13"/>
        </w:numPr>
        <w:spacing w:before="0" w:after="0" w:line="264" w:lineRule="auto"/>
        <w:jc w:val="both"/>
      </w:pPr>
      <w:r>
        <w:rPr>
          <w:rFonts w:ascii="Times New Roman" w:hAnsi="Times New Roman"/>
          <w:b w:val="0"/>
          <w:i w:val="0"/>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lineRule="auto"/>
        <w:jc w:val="both"/>
      </w:pPr>
      <w:r>
        <w:rPr>
          <w:rFonts w:ascii="Times New Roman" w:hAnsi="Times New Roman"/>
          <w:b w:val="0"/>
          <w:i w:val="0"/>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lineRule="auto"/>
        <w:jc w:val="both"/>
      </w:pPr>
      <w:r>
        <w:rPr>
          <w:rFonts w:ascii="Times New Roman" w:hAnsi="Times New Roman"/>
          <w:b w:val="0"/>
          <w:i w:val="0"/>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lineRule="auto"/>
        <w:jc w:val="both"/>
      </w:pPr>
      <w:r>
        <w:rPr>
          <w:rFonts w:ascii="Times New Roman" w:hAnsi="Times New Roman"/>
          <w:b w:val="0"/>
          <w:i w:val="0"/>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lineRule="auto"/>
        <w:jc w:val="both"/>
      </w:pPr>
      <w:r>
        <w:rPr>
          <w:rFonts w:ascii="Times New Roman" w:hAnsi="Times New Roman"/>
          <w:b w:val="0"/>
          <w:i w:val="0"/>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lineRule="auto"/>
        <w:jc w:val="both"/>
      </w:pPr>
      <w:r>
        <w:rPr>
          <w:rFonts w:ascii="Times New Roman" w:hAnsi="Times New Roman"/>
          <w:b w:val="0"/>
          <w:i w:val="0"/>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lineRule="auto"/>
        <w:jc w:val="both"/>
      </w:pPr>
      <w:r>
        <w:rPr>
          <w:rFonts w:ascii="Times New Roman" w:hAnsi="Times New Roman"/>
          <w:b w:val="0"/>
          <w:i w:val="0"/>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lineRule="auto"/>
        <w:jc w:val="both"/>
      </w:pPr>
      <w:r>
        <w:rPr>
          <w:rFonts w:ascii="Times New Roman" w:hAnsi="Times New Roman"/>
          <w:b w:val="0"/>
          <w:i w:val="0"/>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lineRule="auto"/>
        <w:jc w:val="both"/>
      </w:pPr>
      <w:r>
        <w:rPr>
          <w:rFonts w:ascii="Times New Roman" w:hAnsi="Times New Roman"/>
          <w:b w:val="0"/>
          <w:i w:val="0"/>
          <w:color w:val="000000"/>
          <w:sz w:val="28"/>
        </w:rPr>
        <w:t>проводить классификацию природных ресурсов;</w:t>
      </w:r>
    </w:p>
    <w:p>
      <w:pPr>
        <w:numPr>
          <w:ilvl w:val="0"/>
          <w:numId w:val="13"/>
        </w:numPr>
        <w:spacing w:before="0" w:after="0" w:line="264" w:lineRule="auto"/>
        <w:jc w:val="both"/>
      </w:pPr>
      <w:r>
        <w:rPr>
          <w:rFonts w:ascii="Times New Roman" w:hAnsi="Times New Roman"/>
          <w:b w:val="0"/>
          <w:i w:val="0"/>
          <w:color w:val="000000"/>
          <w:sz w:val="28"/>
        </w:rPr>
        <w:t>распознавать типы природопользования;</w:t>
      </w:r>
    </w:p>
    <w:p>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lineRule="auto"/>
        <w:jc w:val="both"/>
      </w:pPr>
      <w:r>
        <w:rPr>
          <w:rFonts w:ascii="Times New Roman" w:hAnsi="Times New Roman"/>
          <w:b w:val="0"/>
          <w:i w:val="0"/>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lineRule="auto"/>
        <w:jc w:val="both"/>
      </w:pPr>
      <w:r>
        <w:rPr>
          <w:rFonts w:ascii="Times New Roman" w:hAnsi="Times New Roman"/>
          <w:b w:val="0"/>
          <w:i w:val="0"/>
          <w:color w:val="000000"/>
          <w:sz w:val="28"/>
        </w:rPr>
        <w:t>сравнивать особенности компонентов природы отдельных территорий страны;</w:t>
      </w:r>
    </w:p>
    <w:p>
      <w:pPr>
        <w:numPr>
          <w:ilvl w:val="0"/>
          <w:numId w:val="13"/>
        </w:numPr>
        <w:spacing w:before="0" w:after="0" w:line="264" w:lineRule="auto"/>
        <w:jc w:val="both"/>
      </w:pPr>
      <w:r>
        <w:rPr>
          <w:rFonts w:ascii="Times New Roman" w:hAnsi="Times New Roman"/>
          <w:b w:val="0"/>
          <w:i w:val="0"/>
          <w:color w:val="000000"/>
          <w:sz w:val="28"/>
        </w:rPr>
        <w:t>объяснять особенности компонентов природы отдельных территорий страны;</w:t>
      </w:r>
    </w:p>
    <w:p>
      <w:pPr>
        <w:numPr>
          <w:ilvl w:val="0"/>
          <w:numId w:val="13"/>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lineRule="auto"/>
        <w:jc w:val="both"/>
      </w:pPr>
      <w:r>
        <w:rPr>
          <w:rFonts w:ascii="Times New Roman" w:hAnsi="Times New Roman"/>
          <w:b w:val="0"/>
          <w:i w:val="0"/>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lineRule="auto"/>
        <w:jc w:val="both"/>
      </w:pPr>
      <w:r>
        <w:rPr>
          <w:rFonts w:ascii="Times New Roman" w:hAnsi="Times New Roman"/>
          <w:b w:val="0"/>
          <w:i w:val="0"/>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lineRule="auto"/>
        <w:jc w:val="both"/>
      </w:pPr>
      <w:r>
        <w:rPr>
          <w:rFonts w:ascii="Times New Roman" w:hAnsi="Times New Roman"/>
          <w:b w:val="0"/>
          <w:i w:val="0"/>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lineRule="auto"/>
        <w:jc w:val="both"/>
      </w:pPr>
      <w:r>
        <w:rPr>
          <w:rFonts w:ascii="Times New Roman" w:hAnsi="Times New Roman"/>
          <w:b w:val="0"/>
          <w:i w:val="0"/>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lineRule="auto"/>
        <w:jc w:val="both"/>
      </w:pPr>
      <w:r>
        <w:rPr>
          <w:rFonts w:ascii="Times New Roman" w:hAnsi="Times New Roman"/>
          <w:b w:val="0"/>
          <w:i w:val="0"/>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lineRule="auto"/>
        <w:jc w:val="both"/>
      </w:pPr>
      <w:r>
        <w:rPr>
          <w:rFonts w:ascii="Times New Roman" w:hAnsi="Times New Roman"/>
          <w:b w:val="0"/>
          <w:i w:val="0"/>
          <w:color w:val="000000"/>
          <w:sz w:val="28"/>
        </w:rPr>
        <w:t>описывать и прогнозировать погоду территории по карте погоды;</w:t>
      </w:r>
    </w:p>
    <w:p>
      <w:pPr>
        <w:numPr>
          <w:ilvl w:val="0"/>
          <w:numId w:val="13"/>
        </w:numPr>
        <w:spacing w:before="0" w:after="0" w:line="264" w:lineRule="auto"/>
        <w:jc w:val="both"/>
      </w:pPr>
      <w:r>
        <w:rPr>
          <w:rFonts w:ascii="Times New Roman" w:hAnsi="Times New Roman"/>
          <w:b w:val="0"/>
          <w:i w:val="0"/>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lineRule="auto"/>
        <w:jc w:val="both"/>
      </w:pPr>
      <w:r>
        <w:rPr>
          <w:rFonts w:ascii="Times New Roman" w:hAnsi="Times New Roman"/>
          <w:b w:val="0"/>
          <w:i w:val="0"/>
          <w:color w:val="000000"/>
          <w:sz w:val="28"/>
        </w:rPr>
        <w:t>проводить классификацию типов климата и почв России;</w:t>
      </w:r>
    </w:p>
    <w:p>
      <w:pPr>
        <w:numPr>
          <w:ilvl w:val="0"/>
          <w:numId w:val="13"/>
        </w:numPr>
        <w:spacing w:before="0" w:after="0" w:line="264" w:lineRule="auto"/>
        <w:jc w:val="both"/>
      </w:pPr>
      <w:r>
        <w:rPr>
          <w:rFonts w:ascii="Times New Roman" w:hAnsi="Times New Roman"/>
          <w:b w:val="0"/>
          <w:i w:val="0"/>
          <w:color w:val="000000"/>
          <w:sz w:val="28"/>
        </w:rPr>
        <w:t>распознавать показатели, характеризующие состояние окружающей среды;</w:t>
      </w:r>
    </w:p>
    <w:p>
      <w:pPr>
        <w:numPr>
          <w:ilvl w:val="0"/>
          <w:numId w:val="13"/>
        </w:numPr>
        <w:spacing w:before="0" w:after="0" w:line="264" w:lineRule="auto"/>
        <w:jc w:val="both"/>
      </w:pPr>
      <w:r>
        <w:rPr>
          <w:rFonts w:ascii="Times New Roman" w:hAnsi="Times New Roman"/>
          <w:b w:val="0"/>
          <w:i w:val="0"/>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lineRule="auto"/>
        <w:jc w:val="both"/>
      </w:pPr>
      <w:r>
        <w:rPr>
          <w:rFonts w:ascii="Times New Roman" w:hAnsi="Times New Roman"/>
          <w:b w:val="0"/>
          <w:i w:val="0"/>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lineRule="auto"/>
        <w:jc w:val="both"/>
      </w:pPr>
      <w:r>
        <w:rPr>
          <w:rFonts w:ascii="Times New Roman" w:hAnsi="Times New Roman"/>
          <w:b w:val="0"/>
          <w:i w:val="0"/>
          <w:color w:val="000000"/>
          <w:sz w:val="28"/>
        </w:rPr>
        <w:t>приводить примеры рационального и нерационального природопользования;</w:t>
      </w:r>
    </w:p>
    <w:p>
      <w:pPr>
        <w:numPr>
          <w:ilvl w:val="0"/>
          <w:numId w:val="13"/>
        </w:numPr>
        <w:spacing w:before="0" w:after="0" w:line="264" w:lineRule="auto"/>
        <w:jc w:val="both"/>
      </w:pPr>
      <w:r>
        <w:rPr>
          <w:rFonts w:ascii="Times New Roman" w:hAnsi="Times New Roman"/>
          <w:b w:val="0"/>
          <w:i w:val="0"/>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lineRule="auto"/>
        <w:jc w:val="both"/>
      </w:pPr>
      <w:r>
        <w:rPr>
          <w:rFonts w:ascii="Times New Roman" w:hAnsi="Times New Roman"/>
          <w:b w:val="0"/>
          <w:i w:val="0"/>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lineRule="auto"/>
        <w:jc w:val="both"/>
      </w:pPr>
      <w:r>
        <w:rPr>
          <w:rFonts w:ascii="Times New Roman" w:hAnsi="Times New Roman"/>
          <w:b w:val="0"/>
          <w:i w:val="0"/>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lineRule="auto"/>
        <w:jc w:val="both"/>
      </w:pPr>
      <w:r>
        <w:rPr>
          <w:rFonts w:ascii="Times New Roman" w:hAnsi="Times New Roman"/>
          <w:b w:val="0"/>
          <w:i w:val="0"/>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lineRule="auto"/>
        <w:jc w:val="both"/>
      </w:pPr>
      <w:r>
        <w:rPr>
          <w:rFonts w:ascii="Times New Roman" w:hAnsi="Times New Roman"/>
          <w:b w:val="0"/>
          <w:i w:val="0"/>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lineRule="auto"/>
        <w:jc w:val="both"/>
      </w:pPr>
      <w:r>
        <w:rPr>
          <w:rFonts w:ascii="Times New Roman" w:hAnsi="Times New Roman"/>
          <w:b w:val="0"/>
          <w:i w:val="0"/>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lineRule="auto"/>
        <w:jc w:val="both"/>
      </w:pPr>
      <w:r>
        <w:rPr>
          <w:rFonts w:ascii="Times New Roman" w:hAnsi="Times New Roman"/>
          <w:b w:val="0"/>
          <w:i w:val="0"/>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lineRule="auto"/>
        <w:jc w:val="both"/>
      </w:pPr>
      <w:r>
        <w:rPr>
          <w:rFonts w:ascii="Times New Roman" w:hAnsi="Times New Roman"/>
          <w:b w:val="0"/>
          <w:i w:val="0"/>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numPr>
          <w:ilvl w:val="0"/>
          <w:numId w:val="14"/>
        </w:numPr>
        <w:spacing w:before="0" w:after="0" w:line="264" w:lineRule="auto"/>
        <w:jc w:val="both"/>
      </w:pPr>
      <w:r>
        <w:rPr>
          <w:rFonts w:ascii="Times New Roman" w:hAnsi="Times New Roman"/>
          <w:b w:val="0"/>
          <w:i w:val="0"/>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lineRule="auto"/>
        <w:jc w:val="both"/>
      </w:pPr>
      <w:r>
        <w:rPr>
          <w:rFonts w:ascii="Times New Roman" w:hAnsi="Times New Roman"/>
          <w:b w:val="0"/>
          <w:i w:val="0"/>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lineRule="auto"/>
        <w:jc w:val="both"/>
      </w:pPr>
      <w:r>
        <w:rPr>
          <w:rFonts w:ascii="Times New Roman" w:hAnsi="Times New Roman"/>
          <w:b w:val="0"/>
          <w:i w:val="0"/>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lineRule="auto"/>
        <w:jc w:val="both"/>
      </w:pPr>
      <w:r>
        <w:rPr>
          <w:rFonts w:ascii="Times New Roman" w:hAnsi="Times New Roman"/>
          <w:b w:val="0"/>
          <w:i w:val="0"/>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lineRule="auto"/>
        <w:jc w:val="both"/>
      </w:pPr>
      <w:r>
        <w:rPr>
          <w:rFonts w:ascii="Times New Roman" w:hAnsi="Times New Roman"/>
          <w:b w:val="0"/>
          <w:i w:val="0"/>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lineRule="auto"/>
        <w:jc w:val="both"/>
      </w:pPr>
      <w:r>
        <w:rPr>
          <w:rFonts w:ascii="Times New Roman" w:hAnsi="Times New Roman"/>
          <w:b w:val="0"/>
          <w:i w:val="0"/>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lineRule="auto"/>
        <w:jc w:val="both"/>
      </w:pPr>
      <w:r>
        <w:rPr>
          <w:rFonts w:ascii="Times New Roman" w:hAnsi="Times New Roman"/>
          <w:b w:val="0"/>
          <w:i w:val="0"/>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lineRule="auto"/>
        <w:jc w:val="both"/>
      </w:pPr>
      <w:r>
        <w:rPr>
          <w:rFonts w:ascii="Times New Roman" w:hAnsi="Times New Roman"/>
          <w:b w:val="0"/>
          <w:i w:val="0"/>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lineRule="auto"/>
        <w:jc w:val="both"/>
      </w:pPr>
      <w:r>
        <w:rPr>
          <w:rFonts w:ascii="Times New Roman" w:hAnsi="Times New Roman"/>
          <w:b w:val="0"/>
          <w:i w:val="0"/>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lineRule="auto"/>
        <w:jc w:val="both"/>
      </w:pPr>
      <w:r>
        <w:rPr>
          <w:rFonts w:ascii="Times New Roman" w:hAnsi="Times New Roman"/>
          <w:b w:val="0"/>
          <w:i w:val="0"/>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lineRule="auto"/>
        <w:jc w:val="both"/>
      </w:pPr>
      <w:r>
        <w:rPr>
          <w:rFonts w:ascii="Times New Roman" w:hAnsi="Times New Roman"/>
          <w:b w:val="0"/>
          <w:i w:val="0"/>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lineRule="auto"/>
        <w:jc w:val="both"/>
      </w:pPr>
      <w:r>
        <w:rPr>
          <w:rFonts w:ascii="Times New Roman" w:hAnsi="Times New Roman"/>
          <w:b w:val="0"/>
          <w:i w:val="0"/>
          <w:color w:val="000000"/>
          <w:sz w:val="28"/>
        </w:rPr>
        <w:t>различать природно-ресурсный, человеческий и производственный капитал;</w:t>
      </w:r>
    </w:p>
    <w:p>
      <w:pPr>
        <w:numPr>
          <w:ilvl w:val="0"/>
          <w:numId w:val="14"/>
        </w:numPr>
        <w:spacing w:before="0" w:after="0" w:line="264" w:lineRule="auto"/>
        <w:jc w:val="both"/>
      </w:pPr>
      <w:r>
        <w:rPr>
          <w:rFonts w:ascii="Times New Roman" w:hAnsi="Times New Roman"/>
          <w:b w:val="0"/>
          <w:i w:val="0"/>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lineRule="auto"/>
        <w:jc w:val="both"/>
      </w:pPr>
      <w:r>
        <w:rPr>
          <w:rFonts w:ascii="Times New Roman" w:hAnsi="Times New Roman"/>
          <w:b w:val="0"/>
          <w:i w:val="0"/>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lineRule="auto"/>
        <w:jc w:val="both"/>
      </w:pPr>
      <w:r>
        <w:rPr>
          <w:rFonts w:ascii="Times New Roman" w:hAnsi="Times New Roman"/>
          <w:b w:val="0"/>
          <w:i w:val="0"/>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lineRule="auto"/>
        <w:jc w:val="both"/>
      </w:pPr>
      <w:r>
        <w:rPr>
          <w:rFonts w:ascii="Times New Roman" w:hAnsi="Times New Roman"/>
          <w:b w:val="0"/>
          <w:i w:val="0"/>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lineRule="auto"/>
        <w:jc w:val="both"/>
      </w:pPr>
      <w:r>
        <w:rPr>
          <w:rFonts w:ascii="Times New Roman" w:hAnsi="Times New Roman"/>
          <w:b w:val="0"/>
          <w:i w:val="0"/>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lineRule="auto"/>
        <w:jc w:val="both"/>
      </w:pPr>
      <w:r>
        <w:rPr>
          <w:rFonts w:ascii="Times New Roman" w:hAnsi="Times New Roman"/>
          <w:b w:val="0"/>
          <w:i w:val="0"/>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lineRule="auto"/>
        <w:jc w:val="both"/>
      </w:pPr>
      <w:r>
        <w:rPr>
          <w:rFonts w:ascii="Times New Roman" w:hAnsi="Times New Roman"/>
          <w:b w:val="0"/>
          <w:i w:val="0"/>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lineRule="auto"/>
        <w:jc w:val="both"/>
      </w:pPr>
      <w:r>
        <w:rPr>
          <w:rFonts w:ascii="Times New Roman" w:hAnsi="Times New Roman"/>
          <w:b w:val="0"/>
          <w:i w:val="0"/>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lineRule="auto"/>
        <w:jc w:val="both"/>
      </w:pPr>
      <w:r>
        <w:rPr>
          <w:rFonts w:ascii="Times New Roman" w:hAnsi="Times New Roman"/>
          <w:b w:val="0"/>
          <w:i w:val="0"/>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lineRule="auto"/>
        <w:jc w:val="both"/>
      </w:pPr>
      <w:r>
        <w:rPr>
          <w:rFonts w:ascii="Times New Roman" w:hAnsi="Times New Roman"/>
          <w:b w:val="0"/>
          <w:i w:val="0"/>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lineRule="auto"/>
        <w:jc w:val="both"/>
      </w:pPr>
      <w:r>
        <w:rPr>
          <w:rFonts w:ascii="Times New Roman" w:hAnsi="Times New Roman"/>
          <w:b w:val="0"/>
          <w:i w:val="0"/>
          <w:color w:val="000000"/>
          <w:sz w:val="28"/>
        </w:rPr>
        <w:t>характеризовать место и роль России в мировом хозяйстве.</w:t>
      </w:r>
    </w:p>
    <w:p>
      <w:pPr>
        <w:sectPr>
          <w:pgSz w:w="11906" w:h="16383"/>
          <w:cols w:space="720" w:num="1"/>
        </w:sectPr>
      </w:pPr>
      <w:bookmarkStart w:id="11" w:name="block-17559145"/>
    </w:p>
    <w:bookmarkEnd w:id="10"/>
    <w:bookmarkEnd w:id="11"/>
    <w:p>
      <w:pPr>
        <w:spacing w:before="0" w:after="0"/>
        <w:ind w:left="120"/>
        <w:jc w:val="left"/>
      </w:pPr>
      <w:bookmarkStart w:id="12" w:name="block-17559146"/>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44"/>
        <w:gridCol w:w="4207"/>
        <w:gridCol w:w="1487"/>
        <w:gridCol w:w="1608"/>
        <w:gridCol w:w="1703"/>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20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4798"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4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vMerge w:val="continue"/>
            <w:tcBorders>
              <w:top w:val="nil"/>
            </w:tcBorders>
            <w:tcMar>
              <w:top w:w="50" w:type="dxa"/>
              <w:left w:w="100" w:type="dxa"/>
            </w:tcMar>
          </w:tcPr>
          <w:p>
            <w:pPr>
              <w:jc w:val="left"/>
            </w:pPr>
          </w:p>
        </w:tc>
        <w:tc>
          <w:tcPr>
            <w:tcW w:w="4207" w:type="dxa"/>
            <w:vMerge w:val="continue"/>
            <w:tcBorders>
              <w:top w:val="nil"/>
            </w:tcBorders>
            <w:tcMar>
              <w:top w:w="50" w:type="dxa"/>
              <w:left w:w="100" w:type="dxa"/>
            </w:tcMar>
          </w:tcPr>
          <w:p>
            <w:pPr>
              <w:jc w:val="left"/>
            </w:pPr>
          </w:p>
        </w:tc>
        <w:tc>
          <w:tcPr>
            <w:tcW w:w="14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0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0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2847"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изучение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207"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География - наука о планете Земля</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8" w:type="dxa"/>
            <w:tcMar>
              <w:top w:w="50" w:type="dxa"/>
              <w:left w:w="100" w:type="dxa"/>
            </w:tcMar>
            <w:vAlign w:val="center"/>
          </w:tcPr>
          <w:p>
            <w:pPr>
              <w:spacing w:before="0" w:after="0" w:line="276" w:lineRule="auto"/>
              <w:ind w:left="135"/>
              <w:jc w:val="center"/>
            </w:pP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207"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географических открытий</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08" w:type="dxa"/>
            <w:tcMar>
              <w:top w:w="50" w:type="dxa"/>
              <w:left w:w="100" w:type="dxa"/>
            </w:tcMar>
            <w:vAlign w:val="center"/>
          </w:tcPr>
          <w:p>
            <w:pPr>
              <w:spacing w:before="0" w:after="0" w:line="276" w:lineRule="auto"/>
              <w:ind w:left="135"/>
              <w:jc w:val="center"/>
            </w:pP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5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6158"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Изображения земной поверхности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207" w:type="dxa"/>
            <w:tcMar>
              <w:top w:w="50" w:type="dxa"/>
              <w:left w:w="100" w:type="dxa"/>
            </w:tcMar>
            <w:vAlign w:val="center"/>
          </w:tcPr>
          <w:p>
            <w:pPr>
              <w:spacing w:before="0" w:after="0"/>
              <w:ind w:left="135"/>
              <w:jc w:val="left"/>
            </w:pPr>
            <w:r>
              <w:rPr>
                <w:rFonts w:ascii="Times New Roman" w:hAnsi="Times New Roman"/>
                <w:b w:val="0"/>
                <w:i w:val="0"/>
                <w:color w:val="000000"/>
                <w:sz w:val="24"/>
              </w:rPr>
              <w:t>Планы местности</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08" w:type="dxa"/>
            <w:tcMar>
              <w:top w:w="50" w:type="dxa"/>
              <w:left w:w="100" w:type="dxa"/>
            </w:tcMar>
            <w:vAlign w:val="center"/>
          </w:tcPr>
          <w:p>
            <w:pPr>
              <w:spacing w:before="0" w:after="0" w:line="276" w:lineRule="auto"/>
              <w:ind w:left="135"/>
              <w:jc w:val="center"/>
            </w:pP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207"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карты</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08" w:type="dxa"/>
            <w:tcMar>
              <w:top w:w="50" w:type="dxa"/>
              <w:left w:w="100" w:type="dxa"/>
            </w:tcMar>
            <w:vAlign w:val="center"/>
          </w:tcPr>
          <w:p>
            <w:pPr>
              <w:spacing w:before="0" w:after="0" w:line="276" w:lineRule="auto"/>
              <w:ind w:left="135"/>
              <w:jc w:val="center"/>
            </w:pP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5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6158"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Земля - планета Солнечной системы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207" w:type="dxa"/>
            <w:tcMar>
              <w:top w:w="50" w:type="dxa"/>
              <w:left w:w="100" w:type="dxa"/>
            </w:tcMar>
            <w:vAlign w:val="center"/>
          </w:tcPr>
          <w:p>
            <w:pPr>
              <w:spacing w:before="0" w:after="0"/>
              <w:ind w:left="135"/>
              <w:jc w:val="left"/>
            </w:pPr>
            <w:r>
              <w:rPr>
                <w:rFonts w:ascii="Times New Roman" w:hAnsi="Times New Roman"/>
                <w:b w:val="0"/>
                <w:i w:val="0"/>
                <w:color w:val="000000"/>
                <w:sz w:val="24"/>
              </w:rPr>
              <w:t>Земля - планета Солнечной системы</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8" w:type="dxa"/>
            <w:tcMar>
              <w:top w:w="50" w:type="dxa"/>
              <w:left w:w="100" w:type="dxa"/>
            </w:tcMar>
            <w:vAlign w:val="center"/>
          </w:tcPr>
          <w:p>
            <w:pPr>
              <w:spacing w:before="0" w:after="0" w:line="276" w:lineRule="auto"/>
              <w:ind w:left="135"/>
              <w:jc w:val="center"/>
            </w:pP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5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6158"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207" w:type="dxa"/>
            <w:tcMar>
              <w:top w:w="50" w:type="dxa"/>
              <w:left w:w="100" w:type="dxa"/>
            </w:tcMar>
            <w:vAlign w:val="center"/>
          </w:tcPr>
          <w:p>
            <w:pPr>
              <w:spacing w:before="0" w:after="0"/>
              <w:ind w:left="135"/>
              <w:jc w:val="left"/>
            </w:pPr>
            <w:r>
              <w:rPr>
                <w:rFonts w:ascii="Times New Roman" w:hAnsi="Times New Roman"/>
                <w:b w:val="0"/>
                <w:i w:val="0"/>
                <w:color w:val="000000"/>
                <w:sz w:val="24"/>
              </w:rPr>
              <w:t>Литосфера - каменная оболочка Земли</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08" w:type="dxa"/>
            <w:tcMar>
              <w:top w:w="50" w:type="dxa"/>
              <w:left w:w="100" w:type="dxa"/>
            </w:tcMar>
            <w:vAlign w:val="center"/>
          </w:tcPr>
          <w:p>
            <w:pPr>
              <w:spacing w:before="0" w:after="0" w:line="276" w:lineRule="auto"/>
              <w:ind w:left="135"/>
              <w:jc w:val="center"/>
            </w:pP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5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6158"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5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Заключение</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08" w:type="dxa"/>
            <w:tcMar>
              <w:top w:w="50" w:type="dxa"/>
              <w:left w:w="100" w:type="dxa"/>
            </w:tcMar>
            <w:vAlign w:val="center"/>
          </w:tcPr>
          <w:p>
            <w:pPr>
              <w:spacing w:before="0" w:after="0" w:line="276" w:lineRule="auto"/>
              <w:ind w:left="135"/>
              <w:jc w:val="center"/>
            </w:pP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5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"https://m.edsoo.ru/7f413b38" \h </w:instrText>
            </w:r>
            <w:r>
              <w:fldChar w:fldCharType="separate"/>
            </w:r>
            <w:r>
              <w:rPr>
                <w:rFonts w:ascii="Times New Roman" w:hAnsi="Times New Roman"/>
                <w:b w:val="0"/>
                <w:i w:val="0"/>
                <w:color w:val="0000FF"/>
                <w:sz w:val="22"/>
                <w:u w:val="single"/>
              </w:rPr>
              <w:t>https://m.edsoo.ru/7f413b38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5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60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2847"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279"/>
        <w:gridCol w:w="4034"/>
        <w:gridCol w:w="1515"/>
        <w:gridCol w:w="1620"/>
        <w:gridCol w:w="1714"/>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7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3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4849"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3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79" w:type="dxa"/>
            <w:vMerge w:val="continue"/>
            <w:tcBorders>
              <w:top w:val="nil"/>
            </w:tcBorders>
            <w:tcMar>
              <w:top w:w="50" w:type="dxa"/>
              <w:left w:w="100" w:type="dxa"/>
            </w:tcMar>
          </w:tcPr>
          <w:p>
            <w:pPr>
              <w:jc w:val="left"/>
            </w:pPr>
          </w:p>
        </w:tc>
        <w:tc>
          <w:tcPr>
            <w:tcW w:w="4034" w:type="dxa"/>
            <w:vMerge w:val="continue"/>
            <w:tcBorders>
              <w:top w:val="nil"/>
            </w:tcBorders>
            <w:tcMar>
              <w:top w:w="50" w:type="dxa"/>
              <w:left w:w="100" w:type="dxa"/>
            </w:tcMar>
          </w:tcPr>
          <w:p>
            <w:pPr>
              <w:jc w:val="left"/>
            </w:pPr>
          </w:p>
        </w:tc>
        <w:tc>
          <w:tcPr>
            <w:tcW w:w="15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2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1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2834"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Оболочки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79"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34" w:type="dxa"/>
            <w:tcMar>
              <w:top w:w="50" w:type="dxa"/>
              <w:left w:w="100" w:type="dxa"/>
            </w:tcMar>
            <w:vAlign w:val="center"/>
          </w:tcPr>
          <w:p>
            <w:pPr>
              <w:spacing w:before="0" w:after="0"/>
              <w:ind w:left="135"/>
              <w:jc w:val="left"/>
            </w:pPr>
            <w:r>
              <w:rPr>
                <w:rFonts w:ascii="Times New Roman" w:hAnsi="Times New Roman"/>
                <w:b w:val="0"/>
                <w:i w:val="0"/>
                <w:color w:val="000000"/>
                <w:sz w:val="24"/>
              </w:rPr>
              <w:t>Гидросфера — водная оболочка Земли</w:t>
            </w:r>
          </w:p>
        </w:tc>
        <w:tc>
          <w:tcPr>
            <w:tcW w:w="15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20" w:type="dxa"/>
            <w:tcMar>
              <w:top w:w="50" w:type="dxa"/>
              <w:left w:w="100" w:type="dxa"/>
            </w:tcMar>
            <w:vAlign w:val="center"/>
          </w:tcPr>
          <w:p>
            <w:pPr>
              <w:spacing w:before="0" w:after="0" w:line="276" w:lineRule="auto"/>
              <w:ind w:left="135"/>
              <w:jc w:val="center"/>
            </w:pPr>
          </w:p>
        </w:tc>
        <w:tc>
          <w:tcPr>
            <w:tcW w:w="171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79"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Атмосфера — воздушная оболочка </w:t>
            </w:r>
          </w:p>
        </w:tc>
        <w:tc>
          <w:tcPr>
            <w:tcW w:w="15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20" w:type="dxa"/>
            <w:tcMar>
              <w:top w:w="50" w:type="dxa"/>
              <w:left w:w="100" w:type="dxa"/>
            </w:tcMar>
            <w:vAlign w:val="center"/>
          </w:tcPr>
          <w:p>
            <w:pPr>
              <w:spacing w:before="0" w:after="0" w:line="276" w:lineRule="auto"/>
              <w:ind w:left="135"/>
              <w:jc w:val="center"/>
            </w:pPr>
          </w:p>
        </w:tc>
        <w:tc>
          <w:tcPr>
            <w:tcW w:w="171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79"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34" w:type="dxa"/>
            <w:tcMar>
              <w:top w:w="50" w:type="dxa"/>
              <w:left w:w="100" w:type="dxa"/>
            </w:tcMar>
            <w:vAlign w:val="center"/>
          </w:tcPr>
          <w:p>
            <w:pPr>
              <w:spacing w:before="0" w:after="0"/>
              <w:ind w:left="135"/>
              <w:jc w:val="left"/>
            </w:pPr>
            <w:r>
              <w:rPr>
                <w:rFonts w:ascii="Times New Roman" w:hAnsi="Times New Roman"/>
                <w:b w:val="0"/>
                <w:i w:val="0"/>
                <w:color w:val="000000"/>
                <w:sz w:val="24"/>
              </w:rPr>
              <w:t>Биосфера — оболочка жизни</w:t>
            </w:r>
          </w:p>
        </w:tc>
        <w:tc>
          <w:tcPr>
            <w:tcW w:w="15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20" w:type="dxa"/>
            <w:tcMar>
              <w:top w:w="50" w:type="dxa"/>
              <w:left w:w="100" w:type="dxa"/>
            </w:tcMar>
            <w:vAlign w:val="center"/>
          </w:tcPr>
          <w:p>
            <w:pPr>
              <w:spacing w:before="0" w:after="0" w:line="276" w:lineRule="auto"/>
              <w:ind w:left="135"/>
              <w:jc w:val="center"/>
            </w:pPr>
          </w:p>
        </w:tc>
        <w:tc>
          <w:tcPr>
            <w:tcW w:w="171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13"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25 </w:t>
            </w:r>
          </w:p>
        </w:tc>
        <w:tc>
          <w:tcPr>
            <w:tcW w:w="6168"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13"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Заключение. Природно-территориальные комплексы</w:t>
            </w:r>
          </w:p>
        </w:tc>
        <w:tc>
          <w:tcPr>
            <w:tcW w:w="15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20" w:type="dxa"/>
            <w:tcMar>
              <w:top w:w="50" w:type="dxa"/>
              <w:left w:w="100" w:type="dxa"/>
            </w:tcMar>
            <w:vAlign w:val="center"/>
          </w:tcPr>
          <w:p>
            <w:pPr>
              <w:spacing w:before="0" w:after="0" w:line="276" w:lineRule="auto"/>
              <w:ind w:left="135"/>
              <w:jc w:val="center"/>
            </w:pPr>
          </w:p>
        </w:tc>
        <w:tc>
          <w:tcPr>
            <w:tcW w:w="171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13"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2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4" w:type="dxa"/>
            <w:tcMar>
              <w:top w:w="50" w:type="dxa"/>
              <w:left w:w="100" w:type="dxa"/>
            </w:tcMar>
            <w:vAlign w:val="center"/>
          </w:tcPr>
          <w:p>
            <w:pPr>
              <w:spacing w:before="0" w:after="0" w:line="276" w:lineRule="auto"/>
              <w:ind w:left="135"/>
              <w:jc w:val="center"/>
            </w:pP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"https://m.edsoo.ru/7f414f38" \h </w:instrText>
            </w:r>
            <w:r>
              <w:fldChar w:fldCharType="separate"/>
            </w:r>
            <w:r>
              <w:rPr>
                <w:rFonts w:ascii="Times New Roman" w:hAnsi="Times New Roman"/>
                <w:b w:val="0"/>
                <w:i w:val="0"/>
                <w:color w:val="0000FF"/>
                <w:sz w:val="22"/>
                <w:u w:val="single"/>
              </w:rPr>
              <w:t>https://m.edsoo.ru/7f414f38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13"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62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3.5 </w:t>
            </w:r>
          </w:p>
        </w:tc>
        <w:tc>
          <w:tcPr>
            <w:tcW w:w="283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44"/>
        <w:gridCol w:w="4223"/>
        <w:gridCol w:w="1486"/>
        <w:gridCol w:w="1607"/>
        <w:gridCol w:w="1702"/>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22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4795"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3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vMerge w:val="continue"/>
            <w:tcBorders>
              <w:top w:val="nil"/>
            </w:tcBorders>
            <w:tcMar>
              <w:top w:w="50" w:type="dxa"/>
              <w:left w:w="100" w:type="dxa"/>
            </w:tcMar>
          </w:tcPr>
          <w:p>
            <w:pPr>
              <w:jc w:val="left"/>
            </w:pPr>
          </w:p>
        </w:tc>
        <w:tc>
          <w:tcPr>
            <w:tcW w:w="4223" w:type="dxa"/>
            <w:vMerge w:val="continue"/>
            <w:tcBorders>
              <w:top w:val="nil"/>
            </w:tcBorders>
            <w:tcMar>
              <w:top w:w="50" w:type="dxa"/>
              <w:left w:w="100" w:type="dxa"/>
            </w:tcMar>
          </w:tcPr>
          <w:p>
            <w:pPr>
              <w:jc w:val="left"/>
            </w:pPr>
          </w:p>
        </w:tc>
        <w:tc>
          <w:tcPr>
            <w:tcW w:w="148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0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2834"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Главные закономерности природы Земли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223"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Географическая оболочка</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07" w:type="dxa"/>
            <w:tcMar>
              <w:top w:w="50" w:type="dxa"/>
              <w:left w:w="100" w:type="dxa"/>
            </w:tcMar>
            <w:vAlign w:val="center"/>
          </w:tcPr>
          <w:p>
            <w:pPr>
              <w:spacing w:before="0" w:after="0" w:line="276" w:lineRule="auto"/>
              <w:ind w:left="135"/>
              <w:jc w:val="center"/>
            </w:pP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223" w:type="dxa"/>
            <w:tcMar>
              <w:top w:w="50" w:type="dxa"/>
              <w:left w:w="100" w:type="dxa"/>
            </w:tcMar>
            <w:vAlign w:val="center"/>
          </w:tcPr>
          <w:p>
            <w:pPr>
              <w:spacing w:before="0" w:after="0"/>
              <w:ind w:left="135"/>
              <w:jc w:val="left"/>
            </w:pPr>
            <w:r>
              <w:rPr>
                <w:rFonts w:ascii="Times New Roman" w:hAnsi="Times New Roman"/>
                <w:b w:val="0"/>
                <w:i w:val="0"/>
                <w:color w:val="000000"/>
                <w:sz w:val="24"/>
              </w:rPr>
              <w:t>Литосфера и рельеф Земли</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pPr>
              <w:spacing w:before="0" w:after="0" w:line="276" w:lineRule="auto"/>
              <w:ind w:left="135"/>
              <w:jc w:val="center"/>
            </w:pP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223" w:type="dxa"/>
            <w:tcMar>
              <w:top w:w="50" w:type="dxa"/>
              <w:left w:w="100" w:type="dxa"/>
            </w:tcMar>
            <w:vAlign w:val="center"/>
          </w:tcPr>
          <w:p>
            <w:pPr>
              <w:spacing w:before="0" w:after="0"/>
              <w:ind w:left="135"/>
              <w:jc w:val="left"/>
            </w:pPr>
            <w:r>
              <w:rPr>
                <w:rFonts w:ascii="Times New Roman" w:hAnsi="Times New Roman"/>
                <w:b w:val="0"/>
                <w:i w:val="0"/>
                <w:color w:val="000000"/>
                <w:sz w:val="24"/>
              </w:rPr>
              <w:t>Атмосфера и климаты Земли</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pPr>
              <w:spacing w:before="0" w:after="0" w:line="276" w:lineRule="auto"/>
              <w:ind w:left="135"/>
              <w:jc w:val="center"/>
            </w:pP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223" w:type="dxa"/>
            <w:tcMar>
              <w:top w:w="50" w:type="dxa"/>
              <w:left w:w="100" w:type="dxa"/>
            </w:tcMar>
            <w:vAlign w:val="center"/>
          </w:tcPr>
          <w:p>
            <w:pPr>
              <w:spacing w:before="0" w:after="0"/>
              <w:ind w:left="135"/>
              <w:jc w:val="left"/>
            </w:pPr>
            <w:r>
              <w:rPr>
                <w:rFonts w:ascii="Times New Roman" w:hAnsi="Times New Roman"/>
                <w:b w:val="0"/>
                <w:i w:val="0"/>
                <w:color w:val="000000"/>
                <w:sz w:val="24"/>
              </w:rPr>
              <w:t>Мировой океан — основная часть гидросферы</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07" w:type="dxa"/>
            <w:tcMar>
              <w:top w:w="50" w:type="dxa"/>
              <w:left w:w="100" w:type="dxa"/>
            </w:tcMar>
            <w:vAlign w:val="center"/>
          </w:tcPr>
          <w:p>
            <w:pPr>
              <w:spacing w:before="0" w:after="0" w:line="276" w:lineRule="auto"/>
              <w:ind w:left="135"/>
              <w:jc w:val="center"/>
            </w:pP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67"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6143"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Человечество на Земле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223" w:type="dxa"/>
            <w:tcMar>
              <w:top w:w="50" w:type="dxa"/>
              <w:left w:w="100" w:type="dxa"/>
            </w:tcMar>
            <w:vAlign w:val="center"/>
          </w:tcPr>
          <w:p>
            <w:pPr>
              <w:spacing w:before="0" w:after="0"/>
              <w:ind w:left="135"/>
              <w:jc w:val="left"/>
            </w:pPr>
            <w:r>
              <w:rPr>
                <w:rFonts w:ascii="Times New Roman" w:hAnsi="Times New Roman"/>
                <w:b w:val="0"/>
                <w:i w:val="0"/>
                <w:color w:val="000000"/>
                <w:sz w:val="24"/>
              </w:rPr>
              <w:t>Численность населения</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7" w:type="dxa"/>
            <w:tcMar>
              <w:top w:w="50" w:type="dxa"/>
              <w:left w:w="100" w:type="dxa"/>
            </w:tcMar>
            <w:vAlign w:val="center"/>
          </w:tcPr>
          <w:p>
            <w:pPr>
              <w:spacing w:before="0" w:after="0" w:line="276" w:lineRule="auto"/>
              <w:ind w:left="135"/>
              <w:jc w:val="center"/>
            </w:pP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223" w:type="dxa"/>
            <w:tcMar>
              <w:top w:w="50" w:type="dxa"/>
              <w:left w:w="100" w:type="dxa"/>
            </w:tcMar>
            <w:vAlign w:val="center"/>
          </w:tcPr>
          <w:p>
            <w:pPr>
              <w:spacing w:before="0" w:after="0"/>
              <w:ind w:left="135"/>
              <w:jc w:val="left"/>
            </w:pPr>
            <w:r>
              <w:rPr>
                <w:rFonts w:ascii="Times New Roman" w:hAnsi="Times New Roman"/>
                <w:b w:val="0"/>
                <w:i w:val="0"/>
                <w:color w:val="000000"/>
                <w:sz w:val="24"/>
              </w:rPr>
              <w:t>Страны и народы мира</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07" w:type="dxa"/>
            <w:tcMar>
              <w:top w:w="50" w:type="dxa"/>
              <w:left w:w="100" w:type="dxa"/>
            </w:tcMar>
            <w:vAlign w:val="center"/>
          </w:tcPr>
          <w:p>
            <w:pPr>
              <w:spacing w:before="0" w:after="0" w:line="276" w:lineRule="auto"/>
              <w:ind w:left="135"/>
              <w:jc w:val="center"/>
            </w:pP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67"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6143"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Материки и страны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223" w:type="dxa"/>
            <w:tcMar>
              <w:top w:w="50" w:type="dxa"/>
              <w:left w:w="100" w:type="dxa"/>
            </w:tcMar>
            <w:vAlign w:val="center"/>
          </w:tcPr>
          <w:p>
            <w:pPr>
              <w:spacing w:before="0" w:after="0"/>
              <w:ind w:left="135"/>
              <w:jc w:val="left"/>
            </w:pPr>
            <w:r>
              <w:rPr>
                <w:rFonts w:ascii="Times New Roman" w:hAnsi="Times New Roman"/>
                <w:b w:val="0"/>
                <w:i w:val="0"/>
                <w:color w:val="000000"/>
                <w:sz w:val="24"/>
              </w:rPr>
              <w:t>Южные материки</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223" w:type="dxa"/>
            <w:tcMar>
              <w:top w:w="50" w:type="dxa"/>
              <w:left w:w="100" w:type="dxa"/>
            </w:tcMar>
            <w:vAlign w:val="center"/>
          </w:tcPr>
          <w:p>
            <w:pPr>
              <w:spacing w:before="0" w:after="0"/>
              <w:ind w:left="135"/>
              <w:jc w:val="left"/>
            </w:pPr>
            <w:r>
              <w:rPr>
                <w:rFonts w:ascii="Times New Roman" w:hAnsi="Times New Roman"/>
                <w:b w:val="0"/>
                <w:i w:val="0"/>
                <w:color w:val="000000"/>
                <w:sz w:val="24"/>
              </w:rPr>
              <w:t>Северные материки</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607" w:type="dxa"/>
            <w:tcMar>
              <w:top w:w="50" w:type="dxa"/>
              <w:left w:w="100" w:type="dxa"/>
            </w:tcMar>
            <w:vAlign w:val="center"/>
          </w:tcPr>
          <w:p>
            <w:pPr>
              <w:spacing w:before="0" w:after="0" w:line="276" w:lineRule="auto"/>
              <w:ind w:left="135"/>
              <w:jc w:val="center"/>
            </w:pP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144"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223"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Взаимодействие природы и общества</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07" w:type="dxa"/>
            <w:tcMar>
              <w:top w:w="50" w:type="dxa"/>
              <w:left w:w="100" w:type="dxa"/>
            </w:tcMar>
            <w:vAlign w:val="center"/>
          </w:tcPr>
          <w:p>
            <w:pPr>
              <w:spacing w:before="0" w:after="0" w:line="276" w:lineRule="auto"/>
              <w:ind w:left="135"/>
              <w:jc w:val="center"/>
            </w:pP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67"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36 </w:t>
            </w:r>
          </w:p>
        </w:tc>
        <w:tc>
          <w:tcPr>
            <w:tcW w:w="6143"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67"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02" w:type="dxa"/>
            <w:tcMar>
              <w:top w:w="50" w:type="dxa"/>
              <w:left w:w="100" w:type="dxa"/>
            </w:tcMar>
            <w:vAlign w:val="center"/>
          </w:tcPr>
          <w:p>
            <w:pPr>
              <w:spacing w:before="0" w:after="0" w:line="276" w:lineRule="auto"/>
              <w:ind w:left="135"/>
              <w:jc w:val="center"/>
            </w:pPr>
          </w:p>
        </w:tc>
        <w:tc>
          <w:tcPr>
            <w:tcW w:w="283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"https://m.edsoo.ru/7f416c48" \h </w:instrText>
            </w:r>
            <w:r>
              <w:fldChar w:fldCharType="separate"/>
            </w:r>
            <w:r>
              <w:rPr>
                <w:rFonts w:ascii="Times New Roman" w:hAnsi="Times New Roman"/>
                <w:b w:val="0"/>
                <w:i w:val="0"/>
                <w:color w:val="0000FF"/>
                <w:sz w:val="22"/>
                <w:u w:val="single"/>
              </w:rPr>
              <w:t>https://m.edsoo.ru/7f416c48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67"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0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283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5"/>
        <w:gridCol w:w="4709"/>
        <w:gridCol w:w="1368"/>
        <w:gridCol w:w="1552"/>
        <w:gridCol w:w="1655"/>
        <w:gridCol w:w="28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70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4575"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4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vMerge w:val="continue"/>
            <w:tcBorders>
              <w:top w:val="nil"/>
            </w:tcBorders>
            <w:tcMar>
              <w:top w:w="50" w:type="dxa"/>
              <w:left w:w="100" w:type="dxa"/>
            </w:tcMar>
          </w:tcPr>
          <w:p>
            <w:pPr>
              <w:jc w:val="left"/>
            </w:pPr>
          </w:p>
        </w:tc>
        <w:tc>
          <w:tcPr>
            <w:tcW w:w="4709" w:type="dxa"/>
            <w:vMerge w:val="continue"/>
            <w:tcBorders>
              <w:top w:val="nil"/>
            </w:tcBorders>
            <w:tcMar>
              <w:top w:w="50" w:type="dxa"/>
              <w:left w:w="100" w:type="dxa"/>
            </w:tcMar>
          </w:tcPr>
          <w:p>
            <w:pPr>
              <w:jc w:val="left"/>
            </w:pPr>
          </w:p>
        </w:tc>
        <w:tc>
          <w:tcPr>
            <w:tcW w:w="136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5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5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2847"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Географическое пространство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формирования и освоения территории России</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Географическое положение и границы России</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на территории России</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Административно территориальное устройство России. Районирование территории</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74"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6054"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Природа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Природные условия и ресурсы России</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Геологическое строение, рельеф и полезные ископаемые</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 и климатические условия</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Моря России. Внутренние воды и водные ресурсы</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Природнохозяйственные зоны</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74"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6054"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Население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Численность населения России</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Территориальные особенности размещения населения России</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Народы и религии России</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Половой и возрастной состав населения России</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865"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709"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Человеческий капитал</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2" w:type="dxa"/>
            <w:tcMar>
              <w:top w:w="50" w:type="dxa"/>
              <w:left w:w="100" w:type="dxa"/>
            </w:tcMar>
            <w:vAlign w:val="center"/>
          </w:tcPr>
          <w:p>
            <w:pPr>
              <w:spacing w:before="0" w:after="0" w:line="276" w:lineRule="auto"/>
              <w:ind w:left="135"/>
              <w:jc w:val="center"/>
            </w:pP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74"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6054"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74"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7"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"https://m.edsoo.ru/7f418d72" \h </w:instrText>
            </w:r>
            <w:r>
              <w:fldChar w:fldCharType="separate"/>
            </w:r>
            <w:r>
              <w:rPr>
                <w:rFonts w:ascii="Times New Roman" w:hAnsi="Times New Roman"/>
                <w:b w:val="0"/>
                <w:i w:val="0"/>
                <w:color w:val="0000FF"/>
                <w:sz w:val="22"/>
                <w:u w:val="single"/>
              </w:rPr>
              <w:t>https://m.edsoo.ru/7f418d72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74"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10.5 </w:t>
            </w:r>
          </w:p>
        </w:tc>
        <w:tc>
          <w:tcPr>
            <w:tcW w:w="2847"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6"/>
        <w:gridCol w:w="4519"/>
        <w:gridCol w:w="1418"/>
        <w:gridCol w:w="1574"/>
        <w:gridCol w:w="1671"/>
        <w:gridCol w:w="284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5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4663"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84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vMerge w:val="continue"/>
            <w:tcBorders>
              <w:top w:val="nil"/>
            </w:tcBorders>
            <w:tcMar>
              <w:top w:w="50" w:type="dxa"/>
              <w:left w:w="100" w:type="dxa"/>
            </w:tcMar>
          </w:tcPr>
          <w:p>
            <w:pPr>
              <w:jc w:val="left"/>
            </w:pPr>
          </w:p>
        </w:tc>
        <w:tc>
          <w:tcPr>
            <w:tcW w:w="4519" w:type="dxa"/>
            <w:vMerge w:val="continue"/>
            <w:tcBorders>
              <w:top w:val="nil"/>
            </w:tcBorders>
            <w:tcMar>
              <w:top w:w="50" w:type="dxa"/>
              <w:left w:w="100" w:type="dxa"/>
            </w:tcMar>
          </w:tcPr>
          <w:p>
            <w:pPr>
              <w:jc w:val="left"/>
            </w:pPr>
          </w:p>
        </w:tc>
        <w:tc>
          <w:tcPr>
            <w:tcW w:w="141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7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2848"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Хозяйство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Общая характеристика хозяйства России</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Топливно-энергетический комплекс (ТЭК) </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Металлургический комплекс</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Машиностроительный комплекс</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Химико-лесной комплекс</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Агропромышленный комплекс (АПК)</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Инфраструктурный комплекс </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Обобщение знаний </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485"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6093"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Регионы России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Западный макрорегион (Европейская часть) России</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Восточный макрорегион (Азиатская часть) России</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6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5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знаний</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485"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30 </w:t>
            </w:r>
          </w:p>
        </w:tc>
        <w:tc>
          <w:tcPr>
            <w:tcW w:w="6093" w:type="dxa"/>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485"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Россия в современном мире</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574" w:type="dxa"/>
            <w:tcMar>
              <w:top w:w="50" w:type="dxa"/>
              <w:left w:w="100" w:type="dxa"/>
            </w:tcMar>
            <w:vAlign w:val="center"/>
          </w:tcPr>
          <w:p>
            <w:pPr>
              <w:spacing w:before="0" w:after="0" w:line="276" w:lineRule="auto"/>
              <w:ind w:left="135"/>
              <w:jc w:val="center"/>
            </w:pPr>
          </w:p>
        </w:tc>
        <w:tc>
          <w:tcPr>
            <w:tcW w:w="1671" w:type="dxa"/>
            <w:tcMar>
              <w:top w:w="50" w:type="dxa"/>
              <w:left w:w="100" w:type="dxa"/>
            </w:tcMar>
            <w:vAlign w:val="center"/>
          </w:tcPr>
          <w:p>
            <w:pPr>
              <w:spacing w:before="0" w:after="0" w:line="276" w:lineRule="auto"/>
              <w:ind w:left="135"/>
              <w:jc w:val="center"/>
            </w:pP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485"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1" w:type="dxa"/>
            <w:tcMar>
              <w:top w:w="50" w:type="dxa"/>
              <w:left w:w="100" w:type="dxa"/>
            </w:tcMar>
            <w:vAlign w:val="center"/>
          </w:tcPr>
          <w:p>
            <w:pPr>
              <w:spacing w:before="0" w:after="0" w:line="276" w:lineRule="auto"/>
              <w:ind w:left="135"/>
              <w:jc w:val="center"/>
            </w:pPr>
          </w:p>
        </w:tc>
        <w:tc>
          <w:tcPr>
            <w:tcW w:w="284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"https://m.edsoo.ru/7f41b112" \h </w:instrText>
            </w:r>
            <w:r>
              <w:fldChar w:fldCharType="separate"/>
            </w:r>
            <w:r>
              <w:rPr>
                <w:rFonts w:ascii="Times New Roman" w:hAnsi="Times New Roman"/>
                <w:b w:val="0"/>
                <w:i w:val="0"/>
                <w:color w:val="0000FF"/>
                <w:sz w:val="22"/>
                <w:u w:val="single"/>
              </w:rPr>
              <w:t>https://m.edsoo.ru/7f41b112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485"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5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7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2848"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3" w:name="block-17559146"/>
    </w:p>
    <w:bookmarkEnd w:id="12"/>
    <w:bookmarkEnd w:id="13"/>
    <w:p>
      <w:pPr>
        <w:spacing w:before="0" w:after="0"/>
        <w:ind w:left="120"/>
        <w:jc w:val="left"/>
      </w:pPr>
      <w:bookmarkStart w:id="14" w:name="block-17559151"/>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27"/>
        <w:gridCol w:w="4190"/>
        <w:gridCol w:w="1065"/>
        <w:gridCol w:w="1186"/>
        <w:gridCol w:w="1312"/>
        <w:gridCol w:w="14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19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3563"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8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vMerge w:val="continue"/>
            <w:tcBorders>
              <w:top w:val="nil"/>
            </w:tcBorders>
            <w:tcMar>
              <w:top w:w="50" w:type="dxa"/>
              <w:left w:w="100" w:type="dxa"/>
            </w:tcMar>
          </w:tcPr>
          <w:p>
            <w:pPr>
              <w:jc w:val="left"/>
            </w:pPr>
          </w:p>
        </w:tc>
        <w:tc>
          <w:tcPr>
            <w:tcW w:w="4190" w:type="dxa"/>
            <w:vMerge w:val="continue"/>
            <w:tcBorders>
              <w:top w:val="nil"/>
            </w:tcBorders>
            <w:tcMar>
              <w:top w:w="50" w:type="dxa"/>
              <w:left w:w="100" w:type="dxa"/>
            </w:tcMar>
          </w:tcPr>
          <w:p>
            <w:pPr>
              <w:jc w:val="left"/>
            </w:pPr>
          </w:p>
        </w:tc>
        <w:tc>
          <w:tcPr>
            <w:tcW w:w="106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18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31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1433" w:type="dxa"/>
            <w:vMerge w:val="continue"/>
            <w:tcBorders>
              <w:top w:val="nil"/>
            </w:tcBorders>
            <w:tcMar>
              <w:top w:w="50" w:type="dxa"/>
              <w:left w:w="100" w:type="dxa"/>
            </w:tcMar>
          </w:tcPr>
          <w:p>
            <w:pPr>
              <w:jc w:val="left"/>
            </w:pPr>
          </w:p>
        </w:tc>
        <w:tc>
          <w:tcPr>
            <w:tcW w:w="2883"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190" w:type="dxa"/>
            <w:tcMar>
              <w:top w:w="50" w:type="dxa"/>
              <w:left w:w="100" w:type="dxa"/>
            </w:tcMar>
            <w:vAlign w:val="center"/>
          </w:tcPr>
          <w:p>
            <w:pPr>
              <w:spacing w:before="0" w:after="0"/>
              <w:ind w:left="135"/>
              <w:jc w:val="left"/>
              <w:rPr>
                <w:rFonts w:hint="default"/>
                <w:lang w:val="ru-RU"/>
              </w:rPr>
            </w:pPr>
            <w:r>
              <w:rPr>
                <w:rFonts w:hint="default" w:ascii="Times New Roman" w:hAnsi="Times New Roman" w:cs="Times New Roman"/>
                <w:sz w:val="24"/>
                <w:szCs w:val="24"/>
                <w:lang w:val="ru-RU"/>
              </w:rPr>
              <w:t>Зачем нам география и как мы будем её изучать</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"https://m.edsoo.ru/88650186" \h </w:instrText>
            </w:r>
            <w:r>
              <w:fldChar w:fldCharType="separate"/>
            </w:r>
            <w:r>
              <w:rPr>
                <w:rFonts w:ascii="Times New Roman" w:hAnsi="Times New Roman"/>
                <w:b w:val="0"/>
                <w:i w:val="0"/>
                <w:color w:val="0000FF"/>
                <w:sz w:val="22"/>
                <w:u w:val="single"/>
              </w:rPr>
              <w:t>https://m.edsoo.ru/88650186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190" w:type="dxa"/>
            <w:tcMar>
              <w:top w:w="50" w:type="dxa"/>
              <w:left w:w="100" w:type="dxa"/>
            </w:tcMar>
            <w:vAlign w:val="center"/>
          </w:tcPr>
          <w:p>
            <w:pPr>
              <w:spacing w:before="0" w:after="0"/>
              <w:ind w:left="135"/>
              <w:jc w:val="left"/>
            </w:pPr>
            <w:r>
              <w:rPr>
                <w:rFonts w:ascii="Times New Roman" w:hAnsi="Times New Roman"/>
                <w:b w:val="0"/>
                <w:i w:val="0"/>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"https://m.edsoo.ru/886502ee" \h </w:instrText>
            </w:r>
            <w:r>
              <w:fldChar w:fldCharType="separate"/>
            </w:r>
            <w:r>
              <w:rPr>
                <w:rFonts w:ascii="Times New Roman" w:hAnsi="Times New Roman"/>
                <w:b w:val="0"/>
                <w:i w:val="0"/>
                <w:color w:val="0000FF"/>
                <w:sz w:val="22"/>
                <w:u w:val="single"/>
              </w:rPr>
              <w:t>https://m.edsoo.ru/886502ee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190" w:type="dxa"/>
            <w:tcMar>
              <w:top w:w="50" w:type="dxa"/>
              <w:left w:w="100" w:type="dxa"/>
            </w:tcMar>
            <w:vAlign w:val="center"/>
          </w:tcPr>
          <w:p>
            <w:pPr>
              <w:spacing w:before="0" w:after="0"/>
              <w:ind w:left="135"/>
              <w:jc w:val="left"/>
              <w:rPr>
                <w:rFonts w:hint="default"/>
                <w:lang w:val="ru-RU"/>
              </w:rPr>
            </w:pPr>
            <w:r>
              <w:rPr>
                <w:sz w:val="24"/>
                <w:szCs w:val="24"/>
                <w:lang w:val="ru-RU"/>
              </w:rPr>
              <w:t>Как</w:t>
            </w:r>
            <w:r>
              <w:rPr>
                <w:rFonts w:hint="default"/>
                <w:sz w:val="24"/>
                <w:szCs w:val="24"/>
                <w:lang w:val="ru-RU"/>
              </w:rPr>
              <w:t xml:space="preserve"> люди открывали Землю.</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"https://m.edsoo.ru/8865041a" \h </w:instrText>
            </w:r>
            <w:r>
              <w:fldChar w:fldCharType="separate"/>
            </w:r>
            <w:r>
              <w:rPr>
                <w:rFonts w:ascii="Times New Roman" w:hAnsi="Times New Roman"/>
                <w:b w:val="0"/>
                <w:i w:val="0"/>
                <w:color w:val="0000FF"/>
                <w:sz w:val="22"/>
                <w:u w:val="single"/>
              </w:rPr>
              <w:t>https://m.edsoo.ru/8865041a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190" w:type="dxa"/>
            <w:tcMar>
              <w:top w:w="50" w:type="dxa"/>
              <w:left w:w="100" w:type="dxa"/>
            </w:tcMar>
            <w:vAlign w:val="center"/>
          </w:tcPr>
          <w:p>
            <w:pPr>
              <w:spacing w:before="0" w:after="0"/>
              <w:jc w:val="left"/>
              <w:rPr>
                <w:rFonts w:hint="default"/>
                <w:lang w:val="ru-RU"/>
              </w:rPr>
            </w:pPr>
            <w:r>
              <w:rPr>
                <w:lang w:val="ru-RU"/>
              </w:rPr>
              <w:t>Как</w:t>
            </w:r>
            <w:r>
              <w:rPr>
                <w:rFonts w:hint="default"/>
                <w:lang w:val="ru-RU"/>
              </w:rPr>
              <w:t xml:space="preserve"> люди окрывали Землю.</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"https://m.edsoo.ru/88650528" \h </w:instrText>
            </w:r>
            <w:r>
              <w:fldChar w:fldCharType="separate"/>
            </w:r>
            <w:r>
              <w:rPr>
                <w:rFonts w:ascii="Times New Roman" w:hAnsi="Times New Roman"/>
                <w:b w:val="0"/>
                <w:i w:val="0"/>
                <w:color w:val="0000FF"/>
                <w:sz w:val="22"/>
                <w:u w:val="single"/>
              </w:rPr>
              <w:t>https://m.edsoo.ru/88650528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190" w:type="dxa"/>
            <w:tcMar>
              <w:top w:w="50" w:type="dxa"/>
              <w:left w:w="100" w:type="dxa"/>
            </w:tcMar>
            <w:vAlign w:val="center"/>
          </w:tcPr>
          <w:p>
            <w:pPr>
              <w:spacing w:before="0" w:after="0"/>
              <w:ind w:left="135"/>
              <w:jc w:val="left"/>
              <w:rPr>
                <w:rFonts w:hint="default"/>
                <w:lang w:val="ru-RU"/>
              </w:rPr>
            </w:pPr>
            <w:r>
              <w:rPr>
                <w:lang w:val="ru-RU"/>
              </w:rPr>
              <w:t>География</w:t>
            </w:r>
            <w:r>
              <w:rPr>
                <w:rFonts w:hint="default"/>
                <w:lang w:val="ru-RU"/>
              </w:rPr>
              <w:t xml:space="preserve"> сегодня.</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02.10.2023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"https://m.edsoo.ru/88650640" \h </w:instrText>
            </w:r>
            <w:r>
              <w:fldChar w:fldCharType="separate"/>
            </w:r>
            <w:r>
              <w:rPr>
                <w:rFonts w:ascii="Times New Roman" w:hAnsi="Times New Roman"/>
                <w:b w:val="0"/>
                <w:i w:val="0"/>
                <w:color w:val="0000FF"/>
                <w:sz w:val="22"/>
                <w:u w:val="single"/>
              </w:rPr>
              <w:t>https://m.edsoo.ru/88650640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190" w:type="dxa"/>
            <w:tcMar>
              <w:top w:w="50" w:type="dxa"/>
              <w:left w:w="100" w:type="dxa"/>
            </w:tcMar>
            <w:vAlign w:val="center"/>
          </w:tcPr>
          <w:p>
            <w:pPr>
              <w:spacing w:before="0" w:after="0"/>
              <w:ind w:left="135"/>
              <w:jc w:val="left"/>
              <w:rPr>
                <w:rFonts w:hint="default"/>
                <w:lang w:val="ru-RU"/>
              </w:rPr>
            </w:pPr>
            <w:r>
              <w:rPr>
                <w:lang w:val="ru-RU"/>
              </w:rPr>
              <w:t>Контрольная</w:t>
            </w:r>
            <w:r>
              <w:rPr>
                <w:rFonts w:hint="default"/>
                <w:lang w:val="ru-RU"/>
              </w:rPr>
              <w:t xml:space="preserve"> работа « Развитие географических знаний о Земле».</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"https://m.edsoo.ru/88650776" \h </w:instrText>
            </w:r>
            <w:r>
              <w:fldChar w:fldCharType="separate"/>
            </w:r>
            <w:r>
              <w:rPr>
                <w:rFonts w:ascii="Times New Roman" w:hAnsi="Times New Roman"/>
                <w:b w:val="0"/>
                <w:i w:val="0"/>
                <w:color w:val="0000FF"/>
                <w:sz w:val="22"/>
                <w:u w:val="single"/>
              </w:rPr>
              <w:t>https://m.edsoo.ru/88650776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190" w:type="dxa"/>
            <w:tcMar>
              <w:top w:w="50" w:type="dxa"/>
              <w:left w:w="100" w:type="dxa"/>
            </w:tcMar>
            <w:vAlign w:val="center"/>
          </w:tcPr>
          <w:p>
            <w:pPr>
              <w:spacing w:before="0" w:after="0"/>
              <w:ind w:left="135"/>
              <w:jc w:val="left"/>
              <w:rPr>
                <w:rFonts w:hint="default"/>
                <w:lang w:val="ru-RU"/>
              </w:rPr>
            </w:pPr>
            <w:r>
              <w:rPr>
                <w:lang w:val="ru-RU"/>
              </w:rPr>
              <w:t>Мы</w:t>
            </w:r>
            <w:r>
              <w:rPr>
                <w:rFonts w:hint="default"/>
                <w:lang w:val="ru-RU"/>
              </w:rPr>
              <w:t xml:space="preserve"> во Вселенной</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"https://m.edsoo.ru/88650924" \h </w:instrText>
            </w:r>
            <w:r>
              <w:fldChar w:fldCharType="separate"/>
            </w:r>
            <w:r>
              <w:rPr>
                <w:rFonts w:ascii="Times New Roman" w:hAnsi="Times New Roman"/>
                <w:b w:val="0"/>
                <w:i w:val="0"/>
                <w:color w:val="0000FF"/>
                <w:sz w:val="22"/>
                <w:u w:val="single"/>
              </w:rPr>
              <w:t>https://m.edsoo.ru/88650924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190" w:type="dxa"/>
            <w:tcMar>
              <w:top w:w="50" w:type="dxa"/>
              <w:left w:w="100" w:type="dxa"/>
            </w:tcMar>
            <w:vAlign w:val="center"/>
          </w:tcPr>
          <w:p>
            <w:pPr>
              <w:spacing w:before="0" w:after="0"/>
              <w:ind w:left="135"/>
              <w:jc w:val="left"/>
              <w:rPr>
                <w:rFonts w:hint="default"/>
                <w:lang w:val="ru-RU"/>
              </w:rPr>
            </w:pPr>
            <w:r>
              <w:rPr>
                <w:lang w:val="ru-RU"/>
              </w:rPr>
              <w:t>Движение</w:t>
            </w:r>
            <w:r>
              <w:rPr>
                <w:rFonts w:hint="default"/>
                <w:lang w:val="ru-RU"/>
              </w:rPr>
              <w:t xml:space="preserve"> Земли</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23.10.2023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"https://m.edsoo.ru/88650b04" \h </w:instrText>
            </w:r>
            <w:r>
              <w:fldChar w:fldCharType="separate"/>
            </w:r>
            <w:r>
              <w:rPr>
                <w:rFonts w:ascii="Times New Roman" w:hAnsi="Times New Roman"/>
                <w:b w:val="0"/>
                <w:i w:val="0"/>
                <w:color w:val="0000FF"/>
                <w:sz w:val="22"/>
                <w:u w:val="single"/>
              </w:rPr>
              <w:t>https://m.edsoo.ru/88650b04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190" w:type="dxa"/>
            <w:tcMar>
              <w:top w:w="50" w:type="dxa"/>
              <w:left w:w="100" w:type="dxa"/>
            </w:tcMar>
            <w:vAlign w:val="center"/>
          </w:tcPr>
          <w:p>
            <w:pPr>
              <w:spacing w:before="0" w:after="0"/>
              <w:ind w:left="135"/>
              <w:jc w:val="left"/>
              <w:rPr>
                <w:rFonts w:hint="default"/>
                <w:lang w:val="ru-RU"/>
              </w:rPr>
            </w:pPr>
            <w:r>
              <w:rPr>
                <w:lang w:val="ru-RU"/>
              </w:rPr>
              <w:t>Солнечный</w:t>
            </w:r>
            <w:r>
              <w:rPr>
                <w:rFonts w:hint="default"/>
                <w:lang w:val="ru-RU"/>
              </w:rPr>
              <w:t xml:space="preserve"> свет на Земле</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"https://m.edsoo.ru/88650c26" \h </w:instrText>
            </w:r>
            <w:r>
              <w:fldChar w:fldCharType="separate"/>
            </w:r>
            <w:r>
              <w:rPr>
                <w:rFonts w:ascii="Times New Roman" w:hAnsi="Times New Roman"/>
                <w:b w:val="0"/>
                <w:i w:val="0"/>
                <w:color w:val="0000FF"/>
                <w:sz w:val="22"/>
                <w:u w:val="single"/>
              </w:rPr>
              <w:t>https://m.edsoo.ru/88650c26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190" w:type="dxa"/>
            <w:tcMar>
              <w:top w:w="50" w:type="dxa"/>
              <w:left w:w="100" w:type="dxa"/>
            </w:tcMar>
            <w:vAlign w:val="center"/>
          </w:tcPr>
          <w:p>
            <w:pPr>
              <w:spacing w:before="0" w:after="0"/>
              <w:ind w:left="135"/>
              <w:jc w:val="left"/>
              <w:rPr>
                <w:rFonts w:hint="default"/>
                <w:lang w:val="ru-RU"/>
              </w:rPr>
            </w:pPr>
            <w:r>
              <w:rPr>
                <w:lang w:val="ru-RU"/>
              </w:rPr>
              <w:t>Неравномерное</w:t>
            </w:r>
            <w:r>
              <w:rPr>
                <w:rFonts w:hint="default"/>
                <w:lang w:val="ru-RU"/>
              </w:rPr>
              <w:t xml:space="preserve"> распределение солнечного света и тепла на поверхности Земли</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"https://m.edsoo.ru/88650d70" \h </w:instrText>
            </w:r>
            <w:r>
              <w:fldChar w:fldCharType="separate"/>
            </w:r>
            <w:r>
              <w:rPr>
                <w:rFonts w:ascii="Times New Roman" w:hAnsi="Times New Roman"/>
                <w:b w:val="0"/>
                <w:i w:val="0"/>
                <w:color w:val="0000FF"/>
                <w:sz w:val="22"/>
                <w:u w:val="single"/>
              </w:rPr>
              <w:t>https://m.edsoo.ru/88650d70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190" w:type="dxa"/>
            <w:tcMar>
              <w:top w:w="50" w:type="dxa"/>
              <w:left w:w="100" w:type="dxa"/>
            </w:tcMar>
            <w:vAlign w:val="center"/>
          </w:tcPr>
          <w:p>
            <w:pPr>
              <w:spacing w:before="0" w:after="0"/>
              <w:ind w:left="135"/>
              <w:jc w:val="left"/>
              <w:rPr>
                <w:rFonts w:hint="default"/>
                <w:lang w:val="ru-RU"/>
              </w:rPr>
            </w:pPr>
            <w:r>
              <w:rPr>
                <w:lang w:val="ru-RU"/>
              </w:rPr>
              <w:t>Обобщающий</w:t>
            </w:r>
            <w:r>
              <w:rPr>
                <w:rFonts w:hint="default"/>
                <w:lang w:val="ru-RU"/>
              </w:rPr>
              <w:t xml:space="preserve"> урок по теме « Земля планета Солнечной системы»</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"https://m.edsoo.ru/88650f0a" \h </w:instrText>
            </w:r>
            <w:r>
              <w:fldChar w:fldCharType="separate"/>
            </w:r>
            <w:r>
              <w:rPr>
                <w:rFonts w:ascii="Times New Roman" w:hAnsi="Times New Roman"/>
                <w:b w:val="0"/>
                <w:i w:val="0"/>
                <w:color w:val="0000FF"/>
                <w:sz w:val="22"/>
                <w:u w:val="single"/>
              </w:rPr>
              <w:t>https://m.edsoo.ru/88650f0a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190" w:type="dxa"/>
            <w:tcMar>
              <w:top w:w="50" w:type="dxa"/>
              <w:left w:w="100" w:type="dxa"/>
            </w:tcMar>
            <w:vAlign w:val="center"/>
          </w:tcPr>
          <w:p>
            <w:pPr>
              <w:spacing w:before="0" w:after="0"/>
              <w:jc w:val="left"/>
              <w:rPr>
                <w:rFonts w:hint="default"/>
                <w:lang w:val="ru-RU"/>
              </w:rPr>
            </w:pPr>
            <w:r>
              <w:rPr>
                <w:lang w:val="ru-RU"/>
              </w:rPr>
              <w:t>Ориентирование</w:t>
            </w:r>
            <w:r>
              <w:rPr>
                <w:rFonts w:hint="default"/>
                <w:lang w:val="ru-RU"/>
              </w:rPr>
              <w:t xml:space="preserve"> местности. План местности. П</w:t>
            </w:r>
            <w:r>
              <w:rPr>
                <w:rFonts w:hint="default"/>
                <w:lang w:val="en-US"/>
              </w:rPr>
              <w:t>/</w:t>
            </w:r>
            <w:r>
              <w:rPr>
                <w:rFonts w:hint="default"/>
                <w:lang w:val="ru-RU"/>
              </w:rPr>
              <w:t>р  « Особенности изображения местности на планете»</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"https://m.edsoo.ru/88651090" \h </w:instrText>
            </w:r>
            <w:r>
              <w:fldChar w:fldCharType="separate"/>
            </w:r>
            <w:r>
              <w:rPr>
                <w:rFonts w:ascii="Times New Roman" w:hAnsi="Times New Roman"/>
                <w:b w:val="0"/>
                <w:i w:val="0"/>
                <w:color w:val="0000FF"/>
                <w:sz w:val="22"/>
                <w:u w:val="single"/>
              </w:rPr>
              <w:t>https://m.edsoo.ru/88651090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190" w:type="dxa"/>
            <w:tcMar>
              <w:top w:w="50" w:type="dxa"/>
              <w:left w:w="100" w:type="dxa"/>
            </w:tcMar>
            <w:vAlign w:val="center"/>
          </w:tcPr>
          <w:p>
            <w:pPr>
              <w:spacing w:before="0" w:after="0"/>
              <w:ind w:left="135"/>
              <w:jc w:val="left"/>
              <w:rPr>
                <w:rFonts w:hint="default"/>
                <w:lang w:val="ru-RU"/>
              </w:rPr>
            </w:pPr>
            <w:r>
              <w:rPr>
                <w:lang w:val="ru-RU"/>
              </w:rPr>
              <w:t>Земная</w:t>
            </w:r>
            <w:r>
              <w:rPr>
                <w:rFonts w:hint="default"/>
                <w:lang w:val="ru-RU"/>
              </w:rPr>
              <w:t xml:space="preserve"> поверхность на плане и карте</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"https://m.edsoo.ru/88651252" \h </w:instrText>
            </w:r>
            <w:r>
              <w:fldChar w:fldCharType="separate"/>
            </w:r>
            <w:r>
              <w:rPr>
                <w:rFonts w:ascii="Times New Roman" w:hAnsi="Times New Roman"/>
                <w:b w:val="0"/>
                <w:i w:val="0"/>
                <w:color w:val="0000FF"/>
                <w:sz w:val="22"/>
                <w:u w:val="single"/>
              </w:rPr>
              <w:t>https://m.edsoo.ru/88651252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190" w:type="dxa"/>
            <w:tcMar>
              <w:top w:w="50" w:type="dxa"/>
              <w:left w:w="100" w:type="dxa"/>
            </w:tcMar>
            <w:vAlign w:val="center"/>
          </w:tcPr>
          <w:p>
            <w:pPr>
              <w:spacing w:before="0" w:after="0"/>
              <w:ind w:left="135"/>
              <w:jc w:val="left"/>
              <w:rPr>
                <w:rFonts w:hint="default"/>
                <w:lang w:val="ru-RU"/>
              </w:rPr>
            </w:pPr>
            <w:r>
              <w:rPr>
                <w:lang w:val="ru-RU"/>
              </w:rPr>
              <w:t>Земная</w:t>
            </w:r>
            <w:r>
              <w:rPr>
                <w:rFonts w:hint="default"/>
                <w:lang w:val="ru-RU"/>
              </w:rPr>
              <w:t xml:space="preserve"> поверхность на плане и карте</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"https://m.edsoo.ru/8865139c" \h </w:instrText>
            </w:r>
            <w:r>
              <w:fldChar w:fldCharType="separate"/>
            </w:r>
            <w:r>
              <w:rPr>
                <w:rFonts w:ascii="Times New Roman" w:hAnsi="Times New Roman"/>
                <w:b w:val="0"/>
                <w:i w:val="0"/>
                <w:color w:val="0000FF"/>
                <w:sz w:val="22"/>
                <w:u w:val="single"/>
              </w:rPr>
              <w:t>https://m.edsoo.ru/8865139c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190"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"https://m.edsoo.ru/886514b4" \h </w:instrText>
            </w:r>
            <w:r>
              <w:fldChar w:fldCharType="separate"/>
            </w:r>
            <w:r>
              <w:rPr>
                <w:rFonts w:ascii="Times New Roman" w:hAnsi="Times New Roman"/>
                <w:b w:val="0"/>
                <w:i w:val="0"/>
                <w:color w:val="0000FF"/>
                <w:sz w:val="22"/>
                <w:u w:val="single"/>
              </w:rPr>
              <w:t>https://m.edsoo.ru/886514b4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190" w:type="dxa"/>
            <w:tcMar>
              <w:top w:w="50" w:type="dxa"/>
              <w:left w:w="100" w:type="dxa"/>
            </w:tcMar>
            <w:vAlign w:val="center"/>
          </w:tcPr>
          <w:p>
            <w:pPr>
              <w:spacing w:before="0" w:after="0"/>
              <w:ind w:left="135"/>
              <w:jc w:val="left"/>
              <w:rPr>
                <w:rFonts w:hint="default"/>
                <w:lang w:val="ru-RU"/>
              </w:rPr>
            </w:pPr>
            <w:r>
              <w:rPr>
                <w:lang w:val="ru-RU"/>
              </w:rPr>
              <w:t>Практическая</w:t>
            </w:r>
            <w:r>
              <w:rPr>
                <w:rFonts w:hint="default"/>
                <w:lang w:val="ru-RU"/>
              </w:rPr>
              <w:t xml:space="preserve"> работа « Определение относительной высоты точек и форм рельефа на местности»</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"https://m.edsoo.ru/886516bc" \h </w:instrText>
            </w:r>
            <w:r>
              <w:fldChar w:fldCharType="separate"/>
            </w:r>
            <w:r>
              <w:rPr>
                <w:rFonts w:ascii="Times New Roman" w:hAnsi="Times New Roman"/>
                <w:b w:val="0"/>
                <w:i w:val="0"/>
                <w:color w:val="0000FF"/>
                <w:sz w:val="22"/>
                <w:u w:val="single"/>
              </w:rPr>
              <w:t>https://m.edsoo.ru/886516bc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190" w:type="dxa"/>
            <w:tcMar>
              <w:top w:w="50" w:type="dxa"/>
              <w:left w:w="100" w:type="dxa"/>
            </w:tcMar>
            <w:vAlign w:val="center"/>
          </w:tcPr>
          <w:p>
            <w:pPr>
              <w:spacing w:before="0" w:after="0"/>
              <w:ind w:left="135"/>
              <w:jc w:val="left"/>
              <w:rPr>
                <w:rFonts w:hint="default"/>
                <w:lang w:val="ru-RU"/>
              </w:rPr>
            </w:pPr>
            <w:r>
              <w:rPr>
                <w:lang w:val="ru-RU"/>
              </w:rPr>
              <w:t>Географическая</w:t>
            </w:r>
            <w:r>
              <w:rPr>
                <w:rFonts w:hint="default"/>
                <w:lang w:val="ru-RU"/>
              </w:rPr>
              <w:t xml:space="preserve"> карта-особый источник информации</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"https://m.edsoo.ru/886519be" \h </w:instrText>
            </w:r>
            <w:r>
              <w:fldChar w:fldCharType="separate"/>
            </w:r>
            <w:r>
              <w:rPr>
                <w:rFonts w:ascii="Times New Roman" w:hAnsi="Times New Roman"/>
                <w:b w:val="0"/>
                <w:i w:val="0"/>
                <w:color w:val="0000FF"/>
                <w:sz w:val="22"/>
                <w:u w:val="single"/>
              </w:rPr>
              <w:t>https://m.edsoo.ru/886519be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190" w:type="dxa"/>
            <w:tcMar>
              <w:top w:w="50" w:type="dxa"/>
              <w:left w:w="100" w:type="dxa"/>
            </w:tcMar>
            <w:vAlign w:val="center"/>
          </w:tcPr>
          <w:p>
            <w:pPr>
              <w:spacing w:before="0" w:after="0"/>
              <w:ind w:left="135"/>
              <w:jc w:val="left"/>
              <w:rPr>
                <w:rFonts w:hint="default"/>
                <w:lang w:val="ru-RU"/>
              </w:rPr>
            </w:pPr>
            <w:r>
              <w:rPr>
                <w:lang w:val="ru-RU"/>
              </w:rPr>
              <w:t>Градусная</w:t>
            </w:r>
            <w:r>
              <w:rPr>
                <w:rFonts w:hint="default"/>
                <w:lang w:val="ru-RU"/>
              </w:rPr>
              <w:t xml:space="preserve"> сетка</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"https://m.edsoo.ru/88651ad6" \h </w:instrText>
            </w:r>
            <w:r>
              <w:fldChar w:fldCharType="separate"/>
            </w:r>
            <w:r>
              <w:rPr>
                <w:rFonts w:ascii="Times New Roman" w:hAnsi="Times New Roman"/>
                <w:b w:val="0"/>
                <w:i w:val="0"/>
                <w:color w:val="0000FF"/>
                <w:sz w:val="22"/>
                <w:u w:val="single"/>
              </w:rPr>
              <w:t>https://m.edsoo.ru/88651ad6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190" w:type="dxa"/>
            <w:tcMar>
              <w:top w:w="50" w:type="dxa"/>
              <w:left w:w="100" w:type="dxa"/>
            </w:tcMar>
            <w:vAlign w:val="center"/>
          </w:tcPr>
          <w:p>
            <w:pPr>
              <w:spacing w:before="0" w:after="0"/>
              <w:ind w:left="135"/>
              <w:jc w:val="left"/>
              <w:rPr>
                <w:rFonts w:hint="default"/>
                <w:lang w:val="ru-RU"/>
              </w:rPr>
            </w:pPr>
            <w:r>
              <w:rPr>
                <w:lang w:val="ru-RU"/>
              </w:rPr>
              <w:t>Географические</w:t>
            </w:r>
            <w:r>
              <w:rPr>
                <w:rFonts w:hint="default"/>
                <w:lang w:val="ru-RU"/>
              </w:rPr>
              <w:t xml:space="preserve"> координаты.</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"https://m.edsoo.ru/88651bf8" \h </w:instrText>
            </w:r>
            <w:r>
              <w:fldChar w:fldCharType="separate"/>
            </w:r>
            <w:r>
              <w:rPr>
                <w:rFonts w:ascii="Times New Roman" w:hAnsi="Times New Roman"/>
                <w:b w:val="0"/>
                <w:i w:val="0"/>
                <w:color w:val="0000FF"/>
                <w:sz w:val="22"/>
                <w:u w:val="single"/>
              </w:rPr>
              <w:t>https://m.edsoo.ru/88651bf8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190" w:type="dxa"/>
            <w:tcMar>
              <w:top w:w="50" w:type="dxa"/>
              <w:left w:w="100" w:type="dxa"/>
            </w:tcMar>
            <w:vAlign w:val="center"/>
          </w:tcPr>
          <w:p>
            <w:pPr>
              <w:spacing w:before="0" w:after="0"/>
              <w:ind w:left="135"/>
              <w:jc w:val="left"/>
              <w:rPr>
                <w:rFonts w:hint="default"/>
                <w:lang w:val="ru-RU"/>
              </w:rPr>
            </w:pPr>
            <w:r>
              <w:rPr>
                <w:lang w:val="ru-RU"/>
              </w:rPr>
              <w:t>П</w:t>
            </w:r>
            <w:r>
              <w:rPr>
                <w:rFonts w:hint="default"/>
                <w:lang w:val="en-US"/>
              </w:rPr>
              <w:t>/</w:t>
            </w:r>
            <w:r>
              <w:rPr>
                <w:rFonts w:hint="default"/>
                <w:lang w:val="ru-RU"/>
              </w:rPr>
              <w:t>Р « Географические координаты»</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p>
        </w:tc>
        <w:tc>
          <w:tcPr>
            <w:tcW w:w="1312"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29.01.2024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190"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"https://m.edsoo.ru/88651d92" \h </w:instrText>
            </w:r>
            <w:r>
              <w:fldChar w:fldCharType="separate"/>
            </w:r>
            <w:r>
              <w:rPr>
                <w:rFonts w:ascii="Times New Roman" w:hAnsi="Times New Roman"/>
                <w:b w:val="0"/>
                <w:i w:val="0"/>
                <w:color w:val="0000FF"/>
                <w:sz w:val="22"/>
                <w:u w:val="single"/>
              </w:rPr>
              <w:t>https://m.edsoo.ru/88651d92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190" w:type="dxa"/>
            <w:tcMar>
              <w:top w:w="50" w:type="dxa"/>
              <w:left w:w="100" w:type="dxa"/>
            </w:tcMar>
            <w:vAlign w:val="center"/>
          </w:tcPr>
          <w:p>
            <w:pPr>
              <w:spacing w:before="0" w:after="0"/>
              <w:ind w:left="135"/>
              <w:jc w:val="left"/>
              <w:rPr>
                <w:rFonts w:hint="default"/>
                <w:lang w:val="ru-RU"/>
              </w:rPr>
            </w:pPr>
            <w:r>
              <w:rPr>
                <w:lang w:val="ru-RU"/>
              </w:rPr>
              <w:t>Контрольная</w:t>
            </w:r>
            <w:r>
              <w:rPr>
                <w:rFonts w:hint="default"/>
                <w:lang w:val="ru-RU"/>
              </w:rPr>
              <w:t xml:space="preserve"> работа « План и карта»</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"https://m.edsoo.ru/88652008" \h </w:instrText>
            </w:r>
            <w:r>
              <w:fldChar w:fldCharType="separate"/>
            </w:r>
            <w:r>
              <w:rPr>
                <w:rFonts w:ascii="Times New Roman" w:hAnsi="Times New Roman"/>
                <w:b w:val="0"/>
                <w:i w:val="0"/>
                <w:color w:val="0000FF"/>
                <w:sz w:val="22"/>
                <w:u w:val="single"/>
              </w:rPr>
              <w:t>https://m.edsoo.ru/88652008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190" w:type="dxa"/>
            <w:tcMar>
              <w:top w:w="50" w:type="dxa"/>
              <w:left w:w="100" w:type="dxa"/>
            </w:tcMar>
            <w:vAlign w:val="center"/>
          </w:tcPr>
          <w:p>
            <w:pPr>
              <w:spacing w:before="0" w:after="0"/>
              <w:ind w:left="135"/>
              <w:jc w:val="left"/>
              <w:rPr>
                <w:rFonts w:hint="default"/>
                <w:lang w:val="ru-RU"/>
              </w:rPr>
            </w:pPr>
            <w:r>
              <w:rPr>
                <w:lang w:val="ru-RU"/>
              </w:rPr>
              <w:t>Заселение</w:t>
            </w:r>
            <w:r>
              <w:rPr>
                <w:rFonts w:hint="default"/>
                <w:lang w:val="ru-RU"/>
              </w:rPr>
              <w:t xml:space="preserve"> человеком Земли.</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"https://m.edsoo.ru/886521c0" \h </w:instrText>
            </w:r>
            <w:r>
              <w:fldChar w:fldCharType="separate"/>
            </w:r>
            <w:r>
              <w:rPr>
                <w:rFonts w:ascii="Times New Roman" w:hAnsi="Times New Roman"/>
                <w:b w:val="0"/>
                <w:i w:val="0"/>
                <w:color w:val="0000FF"/>
                <w:sz w:val="22"/>
                <w:u w:val="single"/>
              </w:rPr>
              <w:t>https://m.edsoo.ru/886521c0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190" w:type="dxa"/>
            <w:tcMar>
              <w:top w:w="50" w:type="dxa"/>
              <w:left w:w="100" w:type="dxa"/>
            </w:tcMar>
            <w:vAlign w:val="center"/>
          </w:tcPr>
          <w:p>
            <w:pPr>
              <w:spacing w:before="0" w:after="0"/>
              <w:ind w:left="135"/>
              <w:jc w:val="left"/>
              <w:rPr>
                <w:rFonts w:hint="default"/>
                <w:lang w:val="ru-RU"/>
              </w:rPr>
            </w:pPr>
            <w:r>
              <w:rPr>
                <w:lang w:val="ru-RU"/>
              </w:rPr>
              <w:t>Расы</w:t>
            </w:r>
            <w:r>
              <w:rPr>
                <w:rFonts w:hint="default"/>
                <w:lang w:val="ru-RU"/>
              </w:rPr>
              <w:t xml:space="preserve"> и народы.Многообразие стран.Столицы и крупные города.</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"https://m.edsoo.ru/886522ec" \h </w:instrText>
            </w:r>
            <w:r>
              <w:fldChar w:fldCharType="separate"/>
            </w:r>
            <w:r>
              <w:rPr>
                <w:rFonts w:ascii="Times New Roman" w:hAnsi="Times New Roman"/>
                <w:b w:val="0"/>
                <w:i w:val="0"/>
                <w:color w:val="0000FF"/>
                <w:sz w:val="22"/>
                <w:u w:val="single"/>
              </w:rPr>
              <w:t>https://m.edsoo.ru/886522ec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190" w:type="dxa"/>
            <w:tcMar>
              <w:top w:w="50" w:type="dxa"/>
              <w:left w:w="100" w:type="dxa"/>
            </w:tcMar>
            <w:vAlign w:val="center"/>
          </w:tcPr>
          <w:p>
            <w:pPr>
              <w:spacing w:before="0" w:after="0"/>
              <w:ind w:left="135"/>
              <w:jc w:val="left"/>
              <w:rPr>
                <w:rFonts w:hint="default"/>
                <w:lang w:val="ru-RU"/>
              </w:rPr>
            </w:pPr>
            <w:r>
              <w:rPr>
                <w:lang w:val="ru-RU"/>
              </w:rPr>
              <w:t>П</w:t>
            </w:r>
            <w:r>
              <w:rPr>
                <w:rFonts w:hint="default"/>
                <w:lang w:val="en-US"/>
              </w:rPr>
              <w:t>/</w:t>
            </w:r>
            <w:r>
              <w:rPr>
                <w:rFonts w:hint="default"/>
                <w:lang w:val="ru-RU"/>
              </w:rPr>
              <w:t>р « Многообразие стран мира».</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04.03.2024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190" w:type="dxa"/>
            <w:tcMar>
              <w:top w:w="50" w:type="dxa"/>
              <w:left w:w="100" w:type="dxa"/>
            </w:tcMar>
            <w:vAlign w:val="center"/>
          </w:tcPr>
          <w:p>
            <w:pPr>
              <w:spacing w:before="0" w:after="0"/>
              <w:ind w:left="135"/>
              <w:jc w:val="left"/>
              <w:rPr>
                <w:rFonts w:hint="default"/>
                <w:lang w:val="ru-RU"/>
              </w:rPr>
            </w:pPr>
            <w:r>
              <w:rPr>
                <w:lang w:val="ru-RU"/>
              </w:rPr>
              <w:t>Земная</w:t>
            </w:r>
            <w:r>
              <w:rPr>
                <w:rFonts w:hint="default"/>
                <w:lang w:val="ru-RU"/>
              </w:rPr>
              <w:t xml:space="preserve"> кора и литосфера</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"https://m.edsoo.ru/8865240e" \h </w:instrText>
            </w:r>
            <w:r>
              <w:fldChar w:fldCharType="separate"/>
            </w:r>
            <w:r>
              <w:rPr>
                <w:rFonts w:ascii="Times New Roman" w:hAnsi="Times New Roman"/>
                <w:b w:val="0"/>
                <w:i w:val="0"/>
                <w:color w:val="0000FF"/>
                <w:sz w:val="22"/>
                <w:u w:val="single"/>
              </w:rPr>
              <w:t>https://m.edsoo.ru/8865240e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190" w:type="dxa"/>
            <w:tcMar>
              <w:top w:w="50" w:type="dxa"/>
              <w:left w:w="100" w:type="dxa"/>
            </w:tcMar>
            <w:vAlign w:val="center"/>
          </w:tcPr>
          <w:p>
            <w:pPr>
              <w:spacing w:before="0" w:after="0"/>
              <w:ind w:left="135"/>
              <w:jc w:val="left"/>
              <w:rPr>
                <w:rFonts w:hint="default"/>
                <w:lang w:val="ru-RU"/>
              </w:rPr>
            </w:pPr>
            <w:r>
              <w:rPr>
                <w:lang w:val="ru-RU"/>
              </w:rPr>
              <w:t>Горные</w:t>
            </w:r>
            <w:r>
              <w:rPr>
                <w:rFonts w:hint="default"/>
                <w:lang w:val="ru-RU"/>
              </w:rPr>
              <w:t xml:space="preserve"> породы,минералы,полезные ископаемые.</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"https://m.edsoo.ru/886525b2" \h </w:instrText>
            </w:r>
            <w:r>
              <w:fldChar w:fldCharType="separate"/>
            </w:r>
            <w:r>
              <w:rPr>
                <w:rFonts w:ascii="Times New Roman" w:hAnsi="Times New Roman"/>
                <w:b w:val="0"/>
                <w:i w:val="0"/>
                <w:color w:val="0000FF"/>
                <w:sz w:val="22"/>
                <w:u w:val="single"/>
              </w:rPr>
              <w:t>https://m.edsoo.ru/886525b2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190" w:type="dxa"/>
            <w:tcMar>
              <w:top w:w="50" w:type="dxa"/>
              <w:left w:w="100" w:type="dxa"/>
            </w:tcMar>
            <w:vAlign w:val="center"/>
          </w:tcPr>
          <w:p>
            <w:pPr>
              <w:spacing w:before="0" w:after="0"/>
              <w:ind w:left="135"/>
              <w:jc w:val="left"/>
              <w:rPr>
                <w:rFonts w:hint="default"/>
                <w:lang w:val="ru-RU"/>
              </w:rPr>
            </w:pPr>
            <w:r>
              <w:rPr>
                <w:lang w:val="ru-RU"/>
              </w:rPr>
              <w:t>Движение</w:t>
            </w:r>
            <w:r>
              <w:rPr>
                <w:rFonts w:hint="default"/>
                <w:lang w:val="ru-RU"/>
              </w:rPr>
              <w:t xml:space="preserve"> земной коры.</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"https://m.edsoo.ru/88652724" \h </w:instrText>
            </w:r>
            <w:r>
              <w:fldChar w:fldCharType="separate"/>
            </w:r>
            <w:r>
              <w:rPr>
                <w:rFonts w:ascii="Times New Roman" w:hAnsi="Times New Roman"/>
                <w:b w:val="0"/>
                <w:i w:val="0"/>
                <w:color w:val="0000FF"/>
                <w:sz w:val="22"/>
                <w:u w:val="single"/>
              </w:rPr>
              <w:t>https://m.edsoo.ru/88652724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190" w:type="dxa"/>
            <w:tcMar>
              <w:top w:w="50" w:type="dxa"/>
              <w:left w:w="100" w:type="dxa"/>
            </w:tcMar>
            <w:vAlign w:val="center"/>
          </w:tcPr>
          <w:p>
            <w:pPr>
              <w:spacing w:before="0" w:after="0"/>
              <w:ind w:left="135"/>
              <w:jc w:val="left"/>
              <w:rPr>
                <w:rFonts w:hint="default"/>
                <w:lang w:val="ru-RU"/>
              </w:rPr>
            </w:pPr>
            <w:r>
              <w:rPr>
                <w:lang w:val="ru-RU"/>
              </w:rPr>
              <w:t>Движение</w:t>
            </w:r>
            <w:r>
              <w:rPr>
                <w:rFonts w:hint="default"/>
                <w:lang w:val="ru-RU"/>
              </w:rPr>
              <w:t xml:space="preserve"> земной коры.</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"https://m.edsoo.ru/88652972" \h </w:instrText>
            </w:r>
            <w:r>
              <w:fldChar w:fldCharType="separate"/>
            </w:r>
            <w:r>
              <w:rPr>
                <w:rFonts w:ascii="Times New Roman" w:hAnsi="Times New Roman"/>
                <w:b w:val="0"/>
                <w:i w:val="0"/>
                <w:color w:val="0000FF"/>
                <w:sz w:val="22"/>
                <w:u w:val="single"/>
              </w:rPr>
              <w:t>https://m.edsoo.ru/88652972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190" w:type="dxa"/>
            <w:tcMar>
              <w:top w:w="50" w:type="dxa"/>
              <w:left w:w="100" w:type="dxa"/>
            </w:tcMar>
            <w:vAlign w:val="center"/>
          </w:tcPr>
          <w:p>
            <w:pPr>
              <w:spacing w:before="0" w:after="0"/>
              <w:ind w:left="135"/>
              <w:jc w:val="left"/>
            </w:pPr>
            <w:r>
              <w:rPr>
                <w:rFonts w:ascii="Times New Roman" w:hAnsi="Times New Roman"/>
                <w:b w:val="0"/>
                <w:i w:val="0"/>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"https://m.edsoo.ru/88652bf2" \h </w:instrText>
            </w:r>
            <w:r>
              <w:fldChar w:fldCharType="separate"/>
            </w:r>
            <w:r>
              <w:rPr>
                <w:rFonts w:ascii="Times New Roman" w:hAnsi="Times New Roman"/>
                <w:b w:val="0"/>
                <w:i w:val="0"/>
                <w:color w:val="0000FF"/>
                <w:sz w:val="22"/>
                <w:u w:val="single"/>
              </w:rPr>
              <w:t>https://m.edsoo.ru/88652bf2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190"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Человек и литосфера</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"https://m.edsoo.ru/88652d50" \h </w:instrText>
            </w:r>
            <w:r>
              <w:fldChar w:fldCharType="separate"/>
            </w:r>
            <w:r>
              <w:rPr>
                <w:rFonts w:ascii="Times New Roman" w:hAnsi="Times New Roman"/>
                <w:b w:val="0"/>
                <w:i w:val="0"/>
                <w:color w:val="0000FF"/>
                <w:sz w:val="22"/>
                <w:u w:val="single"/>
              </w:rPr>
              <w:t>https://m.edsoo.ru/88652d50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190" w:type="dxa"/>
            <w:tcMar>
              <w:top w:w="50" w:type="dxa"/>
              <w:left w:w="100" w:type="dxa"/>
            </w:tcMar>
            <w:vAlign w:val="center"/>
          </w:tcPr>
          <w:p>
            <w:pPr>
              <w:spacing w:before="0" w:after="0"/>
              <w:ind w:left="135"/>
              <w:jc w:val="left"/>
              <w:rPr>
                <w:rFonts w:hint="default"/>
                <w:lang w:val="ru-RU"/>
              </w:rPr>
            </w:pPr>
            <w:r>
              <w:rPr>
                <w:lang w:val="ru-RU"/>
              </w:rPr>
              <w:t>Рельеф</w:t>
            </w:r>
            <w:r>
              <w:rPr>
                <w:rFonts w:hint="default"/>
                <w:lang w:val="ru-RU"/>
              </w:rPr>
              <w:t xml:space="preserve"> Земли.Горы.</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"https://m.edsoo.ru/88652e68" \h </w:instrText>
            </w:r>
            <w:r>
              <w:fldChar w:fldCharType="separate"/>
            </w:r>
            <w:r>
              <w:rPr>
                <w:rFonts w:ascii="Times New Roman" w:hAnsi="Times New Roman"/>
                <w:b w:val="0"/>
                <w:i w:val="0"/>
                <w:color w:val="0000FF"/>
                <w:sz w:val="22"/>
                <w:u w:val="single"/>
              </w:rPr>
              <w:t>https://m.edsoo.ru/88652e68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190"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Контрольная работа по теме "Литосфера — каменная оболочка Земли"</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06.05.2024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2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190" w:type="dxa"/>
            <w:tcMar>
              <w:top w:w="50" w:type="dxa"/>
              <w:left w:w="100" w:type="dxa"/>
            </w:tcMar>
            <w:vAlign w:val="center"/>
          </w:tcPr>
          <w:p>
            <w:pPr>
              <w:spacing w:before="0" w:after="0"/>
              <w:ind w:left="135"/>
              <w:jc w:val="left"/>
            </w:pPr>
            <w:r>
              <w:rPr>
                <w:rFonts w:ascii="Times New Roman" w:hAnsi="Times New Roman"/>
                <w:b w:val="0"/>
                <w:i w:val="0"/>
                <w:color w:val="000000"/>
                <w:sz w:val="24"/>
              </w:rPr>
              <w:t>Сезонные изменения. Практическая работа «Анализ результатов фенологических наблюдений и наблюдений за погодой»</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1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"https://m.edsoo.ru/88652f9e" \h </w:instrText>
            </w:r>
            <w:r>
              <w:fldChar w:fldCharType="separate"/>
            </w:r>
            <w:r>
              <w:rPr>
                <w:rFonts w:ascii="Times New Roman" w:hAnsi="Times New Roman"/>
                <w:b w:val="0"/>
                <w:i w:val="0"/>
                <w:color w:val="0000FF"/>
                <w:sz w:val="22"/>
                <w:u w:val="single"/>
              </w:rPr>
              <w:t>https://m.edsoo.ru/88652f9e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117"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0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1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312"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w:t>
            </w:r>
          </w:p>
        </w:tc>
        <w:tc>
          <w:tcPr>
            <w:tcW w:w="4316" w:type="dxa"/>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5"/>
        <w:gridCol w:w="4123"/>
        <w:gridCol w:w="1080"/>
        <w:gridCol w:w="1209"/>
        <w:gridCol w:w="1333"/>
        <w:gridCol w:w="14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12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3622"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8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vMerge w:val="continue"/>
            <w:tcBorders>
              <w:top w:val="nil"/>
            </w:tcBorders>
            <w:tcMar>
              <w:top w:w="50" w:type="dxa"/>
              <w:left w:w="100" w:type="dxa"/>
            </w:tcMar>
          </w:tcPr>
          <w:p>
            <w:pPr>
              <w:jc w:val="left"/>
            </w:pPr>
          </w:p>
        </w:tc>
        <w:tc>
          <w:tcPr>
            <w:tcW w:w="4123" w:type="dxa"/>
            <w:vMerge w:val="continue"/>
            <w:tcBorders>
              <w:top w:val="nil"/>
            </w:tcBorders>
            <w:tcMar>
              <w:top w:w="50" w:type="dxa"/>
              <w:left w:w="100" w:type="dxa"/>
            </w:tcMar>
          </w:tcPr>
          <w:p>
            <w:pPr>
              <w:jc w:val="left"/>
            </w:pPr>
          </w:p>
        </w:tc>
        <w:tc>
          <w:tcPr>
            <w:tcW w:w="108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20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3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1433" w:type="dxa"/>
            <w:vMerge w:val="continue"/>
            <w:tcBorders>
              <w:top w:val="nil"/>
            </w:tcBorders>
            <w:tcMar>
              <w:top w:w="50" w:type="dxa"/>
              <w:left w:w="100" w:type="dxa"/>
            </w:tcMar>
          </w:tcPr>
          <w:p>
            <w:pPr>
              <w:jc w:val="left"/>
            </w:pPr>
          </w:p>
        </w:tc>
        <w:tc>
          <w:tcPr>
            <w:tcW w:w="2883"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123" w:type="dxa"/>
            <w:tcMar>
              <w:top w:w="50" w:type="dxa"/>
              <w:left w:w="100" w:type="dxa"/>
            </w:tcMar>
            <w:vAlign w:val="center"/>
          </w:tcPr>
          <w:p>
            <w:pPr>
              <w:spacing w:before="0" w:after="0"/>
              <w:ind w:left="135"/>
              <w:jc w:val="left"/>
            </w:pPr>
            <w:r>
              <w:rPr>
                <w:rFonts w:ascii="Times New Roman" w:hAnsi="Times New Roman"/>
                <w:b w:val="0"/>
                <w:i w:val="0"/>
                <w:color w:val="000000"/>
                <w:sz w:val="24"/>
              </w:rPr>
              <w:t>Гидросфера и методы её изучения. Части гидросферы. Мировой круговорот воды. Значение гидросферы</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"https://m.edsoo.ru/886530d4" \h </w:instrText>
            </w:r>
            <w:r>
              <w:fldChar w:fldCharType="separate"/>
            </w:r>
            <w:r>
              <w:rPr>
                <w:rFonts w:ascii="Times New Roman" w:hAnsi="Times New Roman"/>
                <w:b w:val="0"/>
                <w:i w:val="0"/>
                <w:color w:val="0000FF"/>
                <w:sz w:val="22"/>
                <w:u w:val="single"/>
              </w:rPr>
              <w:t>https://m.edsoo.ru/886530d4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123" w:type="dxa"/>
            <w:tcMar>
              <w:top w:w="50" w:type="dxa"/>
              <w:left w:w="100" w:type="dxa"/>
            </w:tcMar>
            <w:vAlign w:val="center"/>
          </w:tcPr>
          <w:p>
            <w:pPr>
              <w:spacing w:before="0" w:after="0"/>
              <w:ind w:left="135"/>
              <w:jc w:val="left"/>
            </w:pPr>
            <w:r>
              <w:rPr>
                <w:rFonts w:ascii="Times New Roman" w:hAnsi="Times New Roman"/>
                <w:b w:val="0"/>
                <w:i w:val="0"/>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"https://m.edsoo.ru/886531ec" \h </w:instrText>
            </w:r>
            <w:r>
              <w:fldChar w:fldCharType="separate"/>
            </w:r>
            <w:r>
              <w:rPr>
                <w:rFonts w:ascii="Times New Roman" w:hAnsi="Times New Roman"/>
                <w:b w:val="0"/>
                <w:i w:val="0"/>
                <w:color w:val="0000FF"/>
                <w:sz w:val="22"/>
                <w:u w:val="single"/>
              </w:rPr>
              <w:t>https://m.edsoo.ru/886531ec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123" w:type="dxa"/>
            <w:tcMar>
              <w:top w:w="50" w:type="dxa"/>
              <w:left w:w="100" w:type="dxa"/>
            </w:tcMar>
            <w:vAlign w:val="center"/>
          </w:tcPr>
          <w:p>
            <w:pPr>
              <w:spacing w:before="0" w:after="0"/>
              <w:ind w:left="135"/>
              <w:jc w:val="left"/>
              <w:rPr>
                <w:rFonts w:hint="default"/>
                <w:lang w:val="ru-RU"/>
              </w:rPr>
            </w:pPr>
            <w:r>
              <w:rPr>
                <w:rFonts w:ascii="Times New Roman" w:hAnsi="Times New Roman"/>
                <w:b w:val="0"/>
                <w:i w:val="0"/>
                <w:color w:val="000000"/>
                <w:sz w:val="24"/>
              </w:rPr>
              <w:t xml:space="preserve">Мировой океан </w:t>
            </w:r>
            <w:r>
              <w:rPr>
                <w:rFonts w:hint="default" w:ascii="Times New Roman" w:hAnsi="Times New Roman"/>
                <w:b w:val="0"/>
                <w:i w:val="0"/>
                <w:color w:val="000000"/>
                <w:sz w:val="24"/>
                <w:lang w:val="ru-RU"/>
              </w:rPr>
              <w:t>.</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"https://m.edsoo.ru/88653502" \h </w:instrText>
            </w:r>
            <w:r>
              <w:fldChar w:fldCharType="separate"/>
            </w:r>
            <w:r>
              <w:rPr>
                <w:rFonts w:ascii="Times New Roman" w:hAnsi="Times New Roman"/>
                <w:b w:val="0"/>
                <w:i w:val="0"/>
                <w:color w:val="0000FF"/>
                <w:sz w:val="22"/>
                <w:u w:val="single"/>
              </w:rPr>
              <w:t>https://m.edsoo.ru/88653502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123" w:type="dxa"/>
            <w:tcMar>
              <w:top w:w="50" w:type="dxa"/>
              <w:left w:w="100" w:type="dxa"/>
            </w:tcMar>
            <w:vAlign w:val="center"/>
          </w:tcPr>
          <w:p>
            <w:pPr>
              <w:spacing w:before="0" w:after="0"/>
              <w:ind w:left="135"/>
              <w:jc w:val="left"/>
              <w:rPr>
                <w:rFonts w:hint="default"/>
                <w:lang w:val="ru-RU"/>
              </w:rPr>
            </w:pPr>
            <w:r>
              <w:rPr>
                <w:sz w:val="24"/>
                <w:szCs w:val="24"/>
                <w:lang w:val="ru-RU"/>
              </w:rPr>
              <w:t>Части</w:t>
            </w:r>
            <w:r>
              <w:rPr>
                <w:rFonts w:hint="default"/>
                <w:sz w:val="24"/>
                <w:szCs w:val="24"/>
                <w:lang w:val="ru-RU"/>
              </w:rPr>
              <w:t xml:space="preserve"> мирового океана.</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"https://m.edsoo.ru/886536e2" \h </w:instrText>
            </w:r>
            <w:r>
              <w:fldChar w:fldCharType="separate"/>
            </w:r>
            <w:r>
              <w:rPr>
                <w:rFonts w:ascii="Times New Roman" w:hAnsi="Times New Roman"/>
                <w:b w:val="0"/>
                <w:i w:val="0"/>
                <w:color w:val="0000FF"/>
                <w:sz w:val="22"/>
                <w:u w:val="single"/>
              </w:rPr>
              <w:t>https://m.edsoo.ru/886536e2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123" w:type="dxa"/>
            <w:tcMar>
              <w:top w:w="50" w:type="dxa"/>
              <w:left w:w="100" w:type="dxa"/>
            </w:tcMar>
            <w:vAlign w:val="center"/>
          </w:tcPr>
          <w:p>
            <w:pPr>
              <w:spacing w:before="0" w:after="0"/>
              <w:ind w:left="135"/>
              <w:jc w:val="left"/>
              <w:rPr>
                <w:rFonts w:hint="default"/>
                <w:lang w:val="ru-RU"/>
              </w:rPr>
            </w:pPr>
            <w:r>
              <w:rPr>
                <w:lang w:val="ru-RU"/>
              </w:rPr>
              <w:t>П</w:t>
            </w:r>
            <w:r>
              <w:rPr>
                <w:rFonts w:hint="default"/>
                <w:lang w:val="en-US"/>
              </w:rPr>
              <w:t>/</w:t>
            </w:r>
            <w:r>
              <w:rPr>
                <w:rFonts w:hint="default"/>
                <w:lang w:val="ru-RU"/>
              </w:rPr>
              <w:t>р « Обозначение на контурной карте объектов гидросферы»</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"https://m.edsoo.ru/88653994" \h </w:instrText>
            </w:r>
            <w:r>
              <w:fldChar w:fldCharType="separate"/>
            </w:r>
            <w:r>
              <w:rPr>
                <w:rFonts w:ascii="Times New Roman" w:hAnsi="Times New Roman"/>
                <w:b w:val="0"/>
                <w:i w:val="0"/>
                <w:color w:val="0000FF"/>
                <w:sz w:val="22"/>
                <w:u w:val="single"/>
              </w:rPr>
              <w:t>https://m.edsoo.ru/88653994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123" w:type="dxa"/>
            <w:tcMar>
              <w:top w:w="50" w:type="dxa"/>
              <w:left w:w="100" w:type="dxa"/>
            </w:tcMar>
            <w:vAlign w:val="center"/>
          </w:tcPr>
          <w:p>
            <w:pPr>
              <w:spacing w:before="0" w:after="0"/>
              <w:ind w:left="135"/>
              <w:jc w:val="left"/>
              <w:rPr>
                <w:rFonts w:hint="default"/>
                <w:lang w:val="ru-RU"/>
              </w:rPr>
            </w:pPr>
            <w:r>
              <w:rPr>
                <w:lang w:val="ru-RU"/>
              </w:rPr>
              <w:t>Воды</w:t>
            </w:r>
            <w:r>
              <w:rPr>
                <w:rFonts w:hint="default"/>
                <w:lang w:val="ru-RU"/>
              </w:rPr>
              <w:t xml:space="preserve"> океана.</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"https://m.edsoo.ru/88653b2e" \h </w:instrText>
            </w:r>
            <w:r>
              <w:fldChar w:fldCharType="separate"/>
            </w:r>
            <w:r>
              <w:rPr>
                <w:rFonts w:ascii="Times New Roman" w:hAnsi="Times New Roman"/>
                <w:b w:val="0"/>
                <w:i w:val="0"/>
                <w:color w:val="0000FF"/>
                <w:sz w:val="22"/>
                <w:u w:val="single"/>
              </w:rPr>
              <w:t>https://m.edsoo.ru/88653b2e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123" w:type="dxa"/>
            <w:tcMar>
              <w:top w:w="50" w:type="dxa"/>
              <w:left w:w="100" w:type="dxa"/>
            </w:tcMar>
            <w:vAlign w:val="center"/>
          </w:tcPr>
          <w:p>
            <w:pPr>
              <w:spacing w:before="0" w:after="0"/>
              <w:ind w:left="135"/>
              <w:jc w:val="left"/>
              <w:rPr>
                <w:rFonts w:hint="default"/>
                <w:lang w:val="ru-RU"/>
              </w:rPr>
            </w:pPr>
            <w:r>
              <w:rPr>
                <w:lang w:val="ru-RU"/>
              </w:rPr>
              <w:t>П</w:t>
            </w:r>
            <w:r>
              <w:rPr>
                <w:rFonts w:hint="default"/>
                <w:lang w:val="en-US"/>
              </w:rPr>
              <w:t>/</w:t>
            </w:r>
            <w:r>
              <w:rPr>
                <w:rFonts w:hint="default"/>
                <w:lang w:val="ru-RU"/>
              </w:rPr>
              <w:t>р « Составление сравнительной характеристикигеографического положения двух океанов»</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"https://m.edsoo.ru/88653e12" \h </w:instrText>
            </w:r>
            <w:r>
              <w:fldChar w:fldCharType="separate"/>
            </w:r>
            <w:r>
              <w:rPr>
                <w:rFonts w:ascii="Times New Roman" w:hAnsi="Times New Roman"/>
                <w:b w:val="0"/>
                <w:i w:val="0"/>
                <w:color w:val="0000FF"/>
                <w:sz w:val="22"/>
                <w:u w:val="single"/>
              </w:rPr>
              <w:t>https://m.edsoo.ru/88653e12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123" w:type="dxa"/>
            <w:tcMar>
              <w:top w:w="50" w:type="dxa"/>
              <w:left w:w="100" w:type="dxa"/>
            </w:tcMar>
            <w:vAlign w:val="center"/>
          </w:tcPr>
          <w:p>
            <w:pPr>
              <w:spacing w:before="0" w:after="0"/>
              <w:ind w:left="135"/>
              <w:jc w:val="left"/>
              <w:rPr>
                <w:rFonts w:hint="default"/>
                <w:lang w:val="ru-RU"/>
              </w:rPr>
            </w:pPr>
            <w:r>
              <w:rPr>
                <w:lang w:val="ru-RU"/>
              </w:rPr>
              <w:t>Реки</w:t>
            </w:r>
            <w:r>
              <w:rPr>
                <w:rFonts w:hint="default"/>
                <w:lang w:val="ru-RU"/>
              </w:rPr>
              <w:t>-артерии Земли.</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"https://m.edsoo.ru/88653f5c" \h </w:instrText>
            </w:r>
            <w:r>
              <w:fldChar w:fldCharType="separate"/>
            </w:r>
            <w:r>
              <w:rPr>
                <w:rFonts w:ascii="Times New Roman" w:hAnsi="Times New Roman"/>
                <w:b w:val="0"/>
                <w:i w:val="0"/>
                <w:color w:val="0000FF"/>
                <w:sz w:val="22"/>
                <w:u w:val="single"/>
              </w:rPr>
              <w:t>https://m.edsoo.ru/88653f5c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123" w:type="dxa"/>
            <w:tcMar>
              <w:top w:w="50" w:type="dxa"/>
              <w:left w:w="100" w:type="dxa"/>
            </w:tcMar>
            <w:vAlign w:val="center"/>
          </w:tcPr>
          <w:p>
            <w:pPr>
              <w:spacing w:before="0" w:after="0"/>
              <w:ind w:left="135"/>
              <w:jc w:val="left"/>
              <w:rPr>
                <w:rFonts w:hint="default"/>
                <w:lang w:val="ru-RU"/>
              </w:rPr>
            </w:pPr>
            <w:r>
              <w:rPr>
                <w:lang w:val="ru-RU"/>
              </w:rPr>
              <w:t>Режим</w:t>
            </w:r>
            <w:r>
              <w:rPr>
                <w:rFonts w:hint="default"/>
                <w:lang w:val="ru-RU"/>
              </w:rPr>
              <w:t xml:space="preserve"> и работа рек.</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10.11.2023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"https://m.edsoo.ru/88654074" \h </w:instrText>
            </w:r>
            <w:r>
              <w:fldChar w:fldCharType="separate"/>
            </w:r>
            <w:r>
              <w:rPr>
                <w:rFonts w:ascii="Times New Roman" w:hAnsi="Times New Roman"/>
                <w:b w:val="0"/>
                <w:i w:val="0"/>
                <w:color w:val="0000FF"/>
                <w:sz w:val="22"/>
                <w:u w:val="single"/>
              </w:rPr>
              <w:t>https://m.edsoo.ru/88654074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123" w:type="dxa"/>
            <w:tcMar>
              <w:top w:w="50" w:type="dxa"/>
              <w:left w:w="100" w:type="dxa"/>
            </w:tcMar>
            <w:vAlign w:val="center"/>
          </w:tcPr>
          <w:p>
            <w:pPr>
              <w:spacing w:before="0" w:after="0"/>
              <w:ind w:left="135"/>
              <w:jc w:val="left"/>
              <w:rPr>
                <w:rFonts w:hint="default"/>
                <w:lang w:val="ru-RU"/>
              </w:rPr>
            </w:pPr>
            <w:r>
              <w:rPr>
                <w:lang w:val="ru-RU"/>
              </w:rPr>
              <w:t>П</w:t>
            </w:r>
            <w:r>
              <w:rPr>
                <w:rFonts w:hint="default"/>
                <w:lang w:val="en-US"/>
              </w:rPr>
              <w:t>/</w:t>
            </w:r>
            <w:r>
              <w:rPr>
                <w:rFonts w:hint="default"/>
                <w:lang w:val="ru-RU"/>
              </w:rPr>
              <w:t>р « Описание реки по плану»</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333"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17.11.2023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123" w:type="dxa"/>
            <w:tcMar>
              <w:top w:w="50" w:type="dxa"/>
              <w:left w:w="100" w:type="dxa"/>
            </w:tcMar>
            <w:vAlign w:val="center"/>
          </w:tcPr>
          <w:p>
            <w:pPr>
              <w:spacing w:before="0" w:after="0"/>
              <w:ind w:left="135"/>
              <w:jc w:val="left"/>
              <w:rPr>
                <w:rFonts w:hint="default"/>
                <w:lang w:val="ru-RU"/>
              </w:rPr>
            </w:pPr>
            <w:r>
              <w:rPr>
                <w:lang w:val="ru-RU"/>
              </w:rPr>
              <w:t>Озера</w:t>
            </w:r>
            <w:r>
              <w:rPr>
                <w:rFonts w:hint="default"/>
                <w:lang w:val="ru-RU"/>
              </w:rPr>
              <w:t xml:space="preserve"> и болота.</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24.11.2023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"https://m.edsoo.ru/88654466" \h </w:instrText>
            </w:r>
            <w:r>
              <w:fldChar w:fldCharType="separate"/>
            </w:r>
            <w:r>
              <w:rPr>
                <w:rFonts w:ascii="Times New Roman" w:hAnsi="Times New Roman"/>
                <w:b w:val="0"/>
                <w:i w:val="0"/>
                <w:color w:val="0000FF"/>
                <w:sz w:val="22"/>
                <w:u w:val="single"/>
              </w:rPr>
              <w:t>https://m.edsoo.ru/88654466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123" w:type="dxa"/>
            <w:tcMar>
              <w:top w:w="50" w:type="dxa"/>
              <w:left w:w="100" w:type="dxa"/>
            </w:tcMar>
            <w:vAlign w:val="center"/>
          </w:tcPr>
          <w:p>
            <w:pPr>
              <w:spacing w:before="0" w:after="0"/>
              <w:ind w:left="135"/>
              <w:jc w:val="left"/>
              <w:rPr>
                <w:rFonts w:hint="default"/>
                <w:lang w:val="ru-RU"/>
              </w:rPr>
            </w:pPr>
            <w:r>
              <w:rPr>
                <w:lang w:val="ru-RU"/>
              </w:rPr>
              <w:t>Подземные</w:t>
            </w:r>
            <w:r>
              <w:rPr>
                <w:rFonts w:hint="default"/>
                <w:lang w:val="ru-RU"/>
              </w:rPr>
              <w:t xml:space="preserve"> воды и ледники.</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"https://m.edsoo.ru/886545c4" \h </w:instrText>
            </w:r>
            <w:r>
              <w:fldChar w:fldCharType="separate"/>
            </w:r>
            <w:r>
              <w:rPr>
                <w:rFonts w:ascii="Times New Roman" w:hAnsi="Times New Roman"/>
                <w:b w:val="0"/>
                <w:i w:val="0"/>
                <w:color w:val="0000FF"/>
                <w:sz w:val="22"/>
                <w:u w:val="single"/>
              </w:rPr>
              <w:t>https://m.edsoo.ru/886545c4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123" w:type="dxa"/>
            <w:tcMar>
              <w:top w:w="50" w:type="dxa"/>
              <w:left w:w="100" w:type="dxa"/>
            </w:tcMar>
            <w:vAlign w:val="center"/>
          </w:tcPr>
          <w:p>
            <w:pPr>
              <w:spacing w:before="0" w:after="0"/>
              <w:ind w:left="135"/>
              <w:jc w:val="left"/>
              <w:rPr>
                <w:rFonts w:hint="default"/>
                <w:lang w:val="ru-RU"/>
              </w:rPr>
            </w:pPr>
            <w:r>
              <w:rPr>
                <w:lang w:val="ru-RU"/>
              </w:rPr>
              <w:t>Гидросфера</w:t>
            </w:r>
            <w:r>
              <w:rPr>
                <w:rFonts w:hint="default"/>
                <w:lang w:val="ru-RU"/>
              </w:rPr>
              <w:t xml:space="preserve"> и человек.</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"https://m.edsoo.ru/886546e6" \h </w:instrText>
            </w:r>
            <w:r>
              <w:fldChar w:fldCharType="separate"/>
            </w:r>
            <w:r>
              <w:rPr>
                <w:rFonts w:ascii="Times New Roman" w:hAnsi="Times New Roman"/>
                <w:b w:val="0"/>
                <w:i w:val="0"/>
                <w:color w:val="0000FF"/>
                <w:sz w:val="22"/>
                <w:u w:val="single"/>
              </w:rPr>
              <w:t>https://m.edsoo.ru/886546e6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123" w:type="dxa"/>
            <w:tcMar>
              <w:top w:w="50" w:type="dxa"/>
              <w:left w:w="100" w:type="dxa"/>
            </w:tcMar>
            <w:vAlign w:val="center"/>
          </w:tcPr>
          <w:p>
            <w:pPr>
              <w:spacing w:before="0" w:after="0"/>
              <w:ind w:left="135"/>
              <w:jc w:val="left"/>
              <w:rPr>
                <w:rFonts w:hint="default"/>
                <w:lang w:val="ru-RU"/>
              </w:rPr>
            </w:pPr>
            <w:r>
              <w:rPr>
                <w:lang w:val="ru-RU"/>
              </w:rPr>
              <w:t>Обобщающий</w:t>
            </w:r>
            <w:r>
              <w:rPr>
                <w:rFonts w:hint="default"/>
                <w:lang w:val="ru-RU"/>
              </w:rPr>
              <w:t xml:space="preserve"> урок по теме « Гидросфера»</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"https://m.edsoo.ru/88654844" \h </w:instrText>
            </w:r>
            <w:r>
              <w:fldChar w:fldCharType="separate"/>
            </w:r>
            <w:r>
              <w:rPr>
                <w:rFonts w:ascii="Times New Roman" w:hAnsi="Times New Roman"/>
                <w:b w:val="0"/>
                <w:i w:val="0"/>
                <w:color w:val="0000FF"/>
                <w:sz w:val="22"/>
                <w:u w:val="single"/>
              </w:rPr>
              <w:t>https://m.edsoo.ru/88654844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123" w:type="dxa"/>
            <w:tcMar>
              <w:top w:w="50" w:type="dxa"/>
              <w:left w:w="100" w:type="dxa"/>
            </w:tcMar>
            <w:vAlign w:val="center"/>
          </w:tcPr>
          <w:p>
            <w:pPr>
              <w:spacing w:before="0" w:after="0"/>
              <w:ind w:left="135"/>
              <w:jc w:val="left"/>
              <w:rPr>
                <w:rFonts w:hint="default"/>
                <w:lang w:val="ru-RU"/>
              </w:rPr>
            </w:pPr>
            <w:r>
              <w:rPr>
                <w:lang w:val="ru-RU"/>
              </w:rPr>
              <w:t>Атмосфера</w:t>
            </w:r>
            <w:r>
              <w:rPr>
                <w:rFonts w:hint="default"/>
                <w:lang w:val="ru-RU"/>
              </w:rPr>
              <w:t>-воздушная оболочка Земли.Состав и строение атмосферы.</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"https://m.edsoo.ru/886549ca" \h </w:instrText>
            </w:r>
            <w:r>
              <w:fldChar w:fldCharType="separate"/>
            </w:r>
            <w:r>
              <w:rPr>
                <w:rFonts w:ascii="Times New Roman" w:hAnsi="Times New Roman"/>
                <w:b w:val="0"/>
                <w:i w:val="0"/>
                <w:color w:val="0000FF"/>
                <w:sz w:val="22"/>
                <w:u w:val="single"/>
              </w:rPr>
              <w:t>https://m.edsoo.ru/886549ca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123" w:type="dxa"/>
            <w:tcMar>
              <w:top w:w="50" w:type="dxa"/>
              <w:left w:w="100" w:type="dxa"/>
            </w:tcMar>
            <w:vAlign w:val="center"/>
          </w:tcPr>
          <w:p>
            <w:pPr>
              <w:spacing w:before="0" w:after="0"/>
              <w:ind w:left="135"/>
              <w:jc w:val="left"/>
              <w:rPr>
                <w:rFonts w:hint="default"/>
                <w:lang w:val="ru-RU"/>
              </w:rPr>
            </w:pPr>
            <w:r>
              <w:rPr>
                <w:lang w:val="ru-RU"/>
              </w:rPr>
              <w:t>Тепло</w:t>
            </w:r>
            <w:r>
              <w:rPr>
                <w:rFonts w:hint="default"/>
                <w:lang w:val="ru-RU"/>
              </w:rPr>
              <w:t xml:space="preserve"> в атмосфере.Температура воздуха.</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"https://m.edsoo.ru/88654b14" \h </w:instrText>
            </w:r>
            <w:r>
              <w:fldChar w:fldCharType="separate"/>
            </w:r>
            <w:r>
              <w:rPr>
                <w:rFonts w:ascii="Times New Roman" w:hAnsi="Times New Roman"/>
                <w:b w:val="0"/>
                <w:i w:val="0"/>
                <w:color w:val="0000FF"/>
                <w:sz w:val="22"/>
                <w:u w:val="single"/>
              </w:rPr>
              <w:t>https://m.edsoo.ru/88654b14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123" w:type="dxa"/>
            <w:tcMar>
              <w:top w:w="50" w:type="dxa"/>
              <w:left w:w="100" w:type="dxa"/>
            </w:tcMar>
            <w:vAlign w:val="center"/>
          </w:tcPr>
          <w:p>
            <w:pPr>
              <w:spacing w:before="0" w:after="0"/>
              <w:ind w:left="135"/>
              <w:jc w:val="left"/>
              <w:rPr>
                <w:rFonts w:hint="default"/>
                <w:lang w:val="ru-RU"/>
              </w:rPr>
            </w:pPr>
            <w:r>
              <w:rPr>
                <w:lang w:val="ru-RU"/>
              </w:rPr>
              <w:t>Тепло</w:t>
            </w:r>
            <w:r>
              <w:rPr>
                <w:rFonts w:hint="default"/>
                <w:lang w:val="ru-RU"/>
              </w:rPr>
              <w:t xml:space="preserve"> в атмосфере.Зависимость температуры воздуха от географической широты.</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"https://m.edsoo.ru/88654c54" \h </w:instrText>
            </w:r>
            <w:r>
              <w:fldChar w:fldCharType="separate"/>
            </w:r>
            <w:r>
              <w:rPr>
                <w:rFonts w:ascii="Times New Roman" w:hAnsi="Times New Roman"/>
                <w:b w:val="0"/>
                <w:i w:val="0"/>
                <w:color w:val="0000FF"/>
                <w:sz w:val="22"/>
                <w:u w:val="single"/>
              </w:rPr>
              <w:t>https://m.edsoo.ru/88654c54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123" w:type="dxa"/>
            <w:tcMar>
              <w:top w:w="50" w:type="dxa"/>
              <w:left w:w="100" w:type="dxa"/>
            </w:tcMar>
            <w:vAlign w:val="center"/>
          </w:tcPr>
          <w:p>
            <w:pPr>
              <w:spacing w:before="0" w:after="0"/>
              <w:ind w:left="135"/>
              <w:jc w:val="left"/>
              <w:rPr>
                <w:rFonts w:hint="default"/>
                <w:lang w:val="ru-RU"/>
              </w:rPr>
            </w:pPr>
            <w:r>
              <w:rPr>
                <w:lang w:val="ru-RU"/>
              </w:rPr>
              <w:t>Атмосферное</w:t>
            </w:r>
            <w:r>
              <w:rPr>
                <w:rFonts w:hint="default"/>
                <w:lang w:val="ru-RU"/>
              </w:rPr>
              <w:t xml:space="preserve"> давление.</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"https://m.edsoo.ru/88654f2e" \h </w:instrText>
            </w:r>
            <w:r>
              <w:fldChar w:fldCharType="separate"/>
            </w:r>
            <w:r>
              <w:rPr>
                <w:rFonts w:ascii="Times New Roman" w:hAnsi="Times New Roman"/>
                <w:b w:val="0"/>
                <w:i w:val="0"/>
                <w:color w:val="0000FF"/>
                <w:sz w:val="22"/>
                <w:u w:val="single"/>
              </w:rPr>
              <w:t>https://m.edsoo.ru/88654f2e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123" w:type="dxa"/>
            <w:tcMar>
              <w:top w:w="50" w:type="dxa"/>
              <w:left w:w="100" w:type="dxa"/>
            </w:tcMar>
            <w:vAlign w:val="center"/>
          </w:tcPr>
          <w:p>
            <w:pPr>
              <w:spacing w:before="0" w:after="0"/>
              <w:ind w:left="135"/>
              <w:jc w:val="left"/>
              <w:rPr>
                <w:rFonts w:hint="default"/>
                <w:lang w:val="ru-RU"/>
              </w:rPr>
            </w:pPr>
            <w:r>
              <w:rPr>
                <w:lang w:val="ru-RU"/>
              </w:rPr>
              <w:t>Ветер</w:t>
            </w:r>
            <w:r>
              <w:rPr>
                <w:rFonts w:hint="default"/>
                <w:lang w:val="ru-RU"/>
              </w:rPr>
              <w:t>.</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"https://m.edsoo.ru/886551a4" \h </w:instrText>
            </w:r>
            <w:r>
              <w:fldChar w:fldCharType="separate"/>
            </w:r>
            <w:r>
              <w:rPr>
                <w:rFonts w:ascii="Times New Roman" w:hAnsi="Times New Roman"/>
                <w:b w:val="0"/>
                <w:i w:val="0"/>
                <w:color w:val="0000FF"/>
                <w:sz w:val="22"/>
                <w:u w:val="single"/>
              </w:rPr>
              <w:t>https://m.edsoo.ru/886551a4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123" w:type="dxa"/>
            <w:tcMar>
              <w:top w:w="50" w:type="dxa"/>
              <w:left w:w="100" w:type="dxa"/>
            </w:tcMar>
            <w:vAlign w:val="center"/>
          </w:tcPr>
          <w:p>
            <w:pPr>
              <w:spacing w:before="0" w:after="0"/>
              <w:ind w:left="135"/>
              <w:jc w:val="left"/>
              <w:rPr>
                <w:rFonts w:hint="default"/>
                <w:lang w:val="ru-RU"/>
              </w:rPr>
            </w:pPr>
            <w:r>
              <w:rPr>
                <w:lang w:val="ru-RU"/>
              </w:rPr>
              <w:t>П</w:t>
            </w:r>
            <w:r>
              <w:rPr>
                <w:rFonts w:hint="default"/>
                <w:lang w:val="en-US"/>
              </w:rPr>
              <w:t>/</w:t>
            </w:r>
            <w:r>
              <w:rPr>
                <w:rFonts w:hint="default"/>
                <w:lang w:val="ru-RU"/>
              </w:rPr>
              <w:t>р « Построение розы ветров по данным календаря погоды».</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02.02.2024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"https://m.edsoo.ru/88655302" \h </w:instrText>
            </w:r>
            <w:r>
              <w:fldChar w:fldCharType="separate"/>
            </w:r>
            <w:r>
              <w:rPr>
                <w:rFonts w:ascii="Times New Roman" w:hAnsi="Times New Roman"/>
                <w:b w:val="0"/>
                <w:i w:val="0"/>
                <w:color w:val="0000FF"/>
                <w:sz w:val="22"/>
                <w:u w:val="single"/>
              </w:rPr>
              <w:t>https://m.edsoo.ru/88655302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123" w:type="dxa"/>
            <w:tcMar>
              <w:top w:w="50" w:type="dxa"/>
              <w:left w:w="100" w:type="dxa"/>
            </w:tcMar>
            <w:vAlign w:val="center"/>
          </w:tcPr>
          <w:p>
            <w:pPr>
              <w:spacing w:before="0" w:after="0"/>
              <w:ind w:left="135"/>
              <w:jc w:val="left"/>
              <w:rPr>
                <w:rFonts w:hint="default"/>
                <w:lang w:val="ru-RU"/>
              </w:rPr>
            </w:pPr>
            <w:r>
              <w:rPr>
                <w:lang w:val="ru-RU"/>
              </w:rPr>
              <w:t>Влага</w:t>
            </w:r>
            <w:r>
              <w:rPr>
                <w:rFonts w:hint="default"/>
                <w:lang w:val="ru-RU"/>
              </w:rPr>
              <w:t xml:space="preserve"> в атмосфере.</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"https://m.edsoo.ru/8865541a" \h </w:instrText>
            </w:r>
            <w:r>
              <w:fldChar w:fldCharType="separate"/>
            </w:r>
            <w:r>
              <w:rPr>
                <w:rFonts w:ascii="Times New Roman" w:hAnsi="Times New Roman"/>
                <w:b w:val="0"/>
                <w:i w:val="0"/>
                <w:color w:val="0000FF"/>
                <w:sz w:val="22"/>
                <w:u w:val="single"/>
              </w:rPr>
              <w:t>https://m.edsoo.ru/8865541a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123" w:type="dxa"/>
            <w:tcMar>
              <w:top w:w="50" w:type="dxa"/>
              <w:left w:w="100" w:type="dxa"/>
            </w:tcMar>
            <w:vAlign w:val="center"/>
          </w:tcPr>
          <w:p>
            <w:pPr>
              <w:spacing w:before="0" w:after="0"/>
              <w:ind w:left="135"/>
              <w:jc w:val="left"/>
              <w:rPr>
                <w:rFonts w:hint="default"/>
                <w:lang w:val="ru-RU"/>
              </w:rPr>
            </w:pPr>
            <w:r>
              <w:rPr>
                <w:lang w:val="ru-RU"/>
              </w:rPr>
              <w:t>Влага</w:t>
            </w:r>
            <w:r>
              <w:rPr>
                <w:rFonts w:hint="default"/>
                <w:lang w:val="ru-RU"/>
              </w:rPr>
              <w:t xml:space="preserve"> в атмосфере.Атмосферные осадки.</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16.02.2024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123" w:type="dxa"/>
            <w:tcMar>
              <w:top w:w="50" w:type="dxa"/>
              <w:left w:w="100" w:type="dxa"/>
            </w:tcMar>
            <w:vAlign w:val="center"/>
          </w:tcPr>
          <w:p>
            <w:pPr>
              <w:spacing w:before="0" w:after="0"/>
              <w:ind w:left="135"/>
              <w:jc w:val="left"/>
              <w:rPr>
                <w:rFonts w:hint="default"/>
                <w:lang w:val="ru-RU"/>
              </w:rPr>
            </w:pPr>
            <w:r>
              <w:rPr>
                <w:lang w:val="ru-RU"/>
              </w:rPr>
              <w:t>Погода</w:t>
            </w:r>
            <w:r>
              <w:rPr>
                <w:rFonts w:hint="default"/>
                <w:lang w:val="ru-RU"/>
              </w:rPr>
              <w:t>.П</w:t>
            </w:r>
            <w:r>
              <w:rPr>
                <w:rFonts w:hint="default"/>
                <w:lang w:val="en-US"/>
              </w:rPr>
              <w:t>/</w:t>
            </w:r>
            <w:r>
              <w:rPr>
                <w:rFonts w:hint="default"/>
                <w:lang w:val="ru-RU"/>
              </w:rPr>
              <w:t>р. « Наблюдение за погодой.Обработка данных дневника погоды».</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Билиотека ЦОК</w:t>
            </w:r>
            <w:r>
              <w:fldChar w:fldCharType="begin"/>
            </w:r>
            <w:r>
              <w:instrText xml:space="preserve"> HYPERLINK "https://m.edsoo.ru/88655654" \h </w:instrText>
            </w:r>
            <w:r>
              <w:fldChar w:fldCharType="separate"/>
            </w:r>
            <w:r>
              <w:rPr>
                <w:rFonts w:ascii="Times New Roman" w:hAnsi="Times New Roman"/>
                <w:b w:val="0"/>
                <w:i w:val="0"/>
                <w:color w:val="0000FF"/>
                <w:sz w:val="22"/>
                <w:u w:val="single"/>
              </w:rPr>
              <w:t>https://m.edsoo.ru/88655654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123" w:type="dxa"/>
            <w:tcMar>
              <w:top w:w="50" w:type="dxa"/>
              <w:left w:w="100" w:type="dxa"/>
            </w:tcMar>
            <w:vAlign w:val="center"/>
          </w:tcPr>
          <w:p>
            <w:pPr>
              <w:spacing w:before="0" w:after="0"/>
              <w:ind w:left="135"/>
              <w:jc w:val="left"/>
              <w:rPr>
                <w:rFonts w:hint="default"/>
                <w:lang w:val="ru-RU"/>
              </w:rPr>
            </w:pPr>
            <w:r>
              <w:rPr>
                <w:lang w:val="ru-RU"/>
              </w:rPr>
              <w:t>Климат</w:t>
            </w:r>
            <w:r>
              <w:rPr>
                <w:rFonts w:hint="default"/>
                <w:lang w:val="ru-RU"/>
              </w:rPr>
              <w:t>.</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"https://m.edsoo.ru/886557c6" \h </w:instrText>
            </w:r>
            <w:r>
              <w:fldChar w:fldCharType="separate"/>
            </w:r>
            <w:r>
              <w:rPr>
                <w:rFonts w:ascii="Times New Roman" w:hAnsi="Times New Roman"/>
                <w:b w:val="0"/>
                <w:i w:val="0"/>
                <w:color w:val="0000FF"/>
                <w:sz w:val="22"/>
                <w:u w:val="single"/>
              </w:rPr>
              <w:t>https://m.edsoo.ru/886557c6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123" w:type="dxa"/>
            <w:tcMar>
              <w:top w:w="50" w:type="dxa"/>
              <w:left w:w="100" w:type="dxa"/>
            </w:tcMar>
            <w:vAlign w:val="center"/>
          </w:tcPr>
          <w:p>
            <w:pPr>
              <w:spacing w:before="0" w:after="0"/>
              <w:ind w:left="135"/>
              <w:jc w:val="left"/>
              <w:rPr>
                <w:rFonts w:hint="default"/>
                <w:lang w:val="ru-RU"/>
              </w:rPr>
            </w:pPr>
            <w:r>
              <w:rPr>
                <w:lang w:val="ru-RU"/>
              </w:rPr>
              <w:t>Атмосфера</w:t>
            </w:r>
            <w:r>
              <w:rPr>
                <w:rFonts w:hint="default"/>
                <w:lang w:val="ru-RU"/>
              </w:rPr>
              <w:t xml:space="preserve"> и человек.</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"https://m.edsoo.ru/88655942" \h </w:instrText>
            </w:r>
            <w:r>
              <w:fldChar w:fldCharType="separate"/>
            </w:r>
            <w:r>
              <w:rPr>
                <w:rFonts w:ascii="Times New Roman" w:hAnsi="Times New Roman"/>
                <w:b w:val="0"/>
                <w:i w:val="0"/>
                <w:color w:val="0000FF"/>
                <w:sz w:val="22"/>
                <w:u w:val="single"/>
              </w:rPr>
              <w:t>https://m.edsoo.ru/88655942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123" w:type="dxa"/>
            <w:tcMar>
              <w:top w:w="50" w:type="dxa"/>
              <w:left w:w="100" w:type="dxa"/>
            </w:tcMar>
            <w:vAlign w:val="center"/>
          </w:tcPr>
          <w:p>
            <w:pPr>
              <w:spacing w:before="0" w:after="0"/>
              <w:ind w:left="135"/>
              <w:jc w:val="left"/>
              <w:rPr>
                <w:rFonts w:hint="default"/>
                <w:lang w:val="ru-RU"/>
              </w:rPr>
            </w:pPr>
            <w:r>
              <w:rPr>
                <w:lang w:val="ru-RU"/>
              </w:rPr>
              <w:t>Атмосфера</w:t>
            </w:r>
            <w:r>
              <w:rPr>
                <w:rFonts w:hint="default"/>
                <w:lang w:val="ru-RU"/>
              </w:rPr>
              <w:t>.Итоговый урок.</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"https://m.edsoo.ru/88655af0" \h </w:instrText>
            </w:r>
            <w:r>
              <w:fldChar w:fldCharType="separate"/>
            </w:r>
            <w:r>
              <w:rPr>
                <w:rFonts w:ascii="Times New Roman" w:hAnsi="Times New Roman"/>
                <w:b w:val="0"/>
                <w:i w:val="0"/>
                <w:color w:val="0000FF"/>
                <w:sz w:val="22"/>
                <w:u w:val="single"/>
              </w:rPr>
              <w:t>https://m.edsoo.ru/88655af0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123"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Человек как часть биосферы. Распространение людей на Земле. Исследования и экологические проблемы</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"https://m.edsoo.ru/88655e24" \h </w:instrText>
            </w:r>
            <w:r>
              <w:fldChar w:fldCharType="separate"/>
            </w:r>
            <w:r>
              <w:rPr>
                <w:rFonts w:ascii="Times New Roman" w:hAnsi="Times New Roman"/>
                <w:b w:val="0"/>
                <w:i w:val="0"/>
                <w:color w:val="0000FF"/>
                <w:sz w:val="22"/>
                <w:u w:val="single"/>
              </w:rPr>
              <w:t>https://m.edsoo.ru/88655e24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123" w:type="dxa"/>
            <w:tcMar>
              <w:top w:w="50" w:type="dxa"/>
              <w:left w:w="100" w:type="dxa"/>
            </w:tcMar>
            <w:vAlign w:val="center"/>
          </w:tcPr>
          <w:p>
            <w:pPr>
              <w:spacing w:before="0" w:after="0"/>
              <w:ind w:left="135"/>
              <w:jc w:val="left"/>
              <w:rPr>
                <w:rFonts w:hint="default"/>
                <w:lang w:val="ru-RU"/>
              </w:rPr>
            </w:pPr>
            <w:r>
              <w:rPr>
                <w:lang w:val="ru-RU"/>
              </w:rPr>
              <w:t>Почвы</w:t>
            </w:r>
            <w:r>
              <w:rPr>
                <w:rFonts w:hint="default"/>
                <w:lang w:val="ru-RU"/>
              </w:rPr>
              <w:t>.</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19.04.2024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123" w:type="dxa"/>
            <w:tcMar>
              <w:top w:w="50" w:type="dxa"/>
              <w:left w:w="100" w:type="dxa"/>
            </w:tcMar>
            <w:vAlign w:val="center"/>
          </w:tcPr>
          <w:p>
            <w:pPr>
              <w:spacing w:before="0" w:after="0"/>
              <w:ind w:left="135"/>
              <w:jc w:val="left"/>
              <w:rPr>
                <w:rFonts w:hint="default"/>
                <w:lang w:val="ru-RU"/>
              </w:rPr>
            </w:pPr>
            <w:r>
              <w:rPr>
                <w:lang w:val="ru-RU"/>
              </w:rPr>
              <w:t>Биосфера</w:t>
            </w:r>
            <w:r>
              <w:rPr>
                <w:rFonts w:hint="default"/>
                <w:lang w:val="ru-RU"/>
              </w:rPr>
              <w:t>-сфера жизни.</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"https://m.edsoo.ru/88655f50" \h </w:instrText>
            </w:r>
            <w:r>
              <w:fldChar w:fldCharType="separate"/>
            </w:r>
            <w:r>
              <w:rPr>
                <w:rFonts w:ascii="Times New Roman" w:hAnsi="Times New Roman"/>
                <w:b w:val="0"/>
                <w:i w:val="0"/>
                <w:color w:val="0000FF"/>
                <w:sz w:val="22"/>
                <w:u w:val="single"/>
              </w:rPr>
              <w:t>https://m.edsoo.ru/88655f50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123" w:type="dxa"/>
            <w:tcMar>
              <w:top w:w="50" w:type="dxa"/>
              <w:left w:w="100" w:type="dxa"/>
            </w:tcMar>
            <w:vAlign w:val="center"/>
          </w:tcPr>
          <w:p>
            <w:pPr>
              <w:spacing w:before="0" w:after="0"/>
              <w:ind w:left="135"/>
              <w:jc w:val="left"/>
              <w:rPr>
                <w:rFonts w:hint="default"/>
                <w:lang w:val="ru-RU"/>
              </w:rPr>
            </w:pPr>
            <w:r>
              <w:rPr>
                <w:lang w:val="ru-RU"/>
              </w:rPr>
              <w:t>Географическая</w:t>
            </w:r>
            <w:r>
              <w:rPr>
                <w:rFonts w:hint="default"/>
                <w:lang w:val="ru-RU"/>
              </w:rPr>
              <w:t xml:space="preserve"> оболочка Земли</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10.05.2024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"https://m.edsoo.ru/886560ae" \h </w:instrText>
            </w:r>
            <w:r>
              <w:fldChar w:fldCharType="separate"/>
            </w:r>
            <w:r>
              <w:rPr>
                <w:rFonts w:ascii="Times New Roman" w:hAnsi="Times New Roman"/>
                <w:b w:val="0"/>
                <w:i w:val="0"/>
                <w:color w:val="0000FF"/>
                <w:sz w:val="22"/>
                <w:u w:val="single"/>
              </w:rPr>
              <w:t>https://m.edsoo.ru/886560ae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123" w:type="dxa"/>
            <w:tcMar>
              <w:top w:w="50" w:type="dxa"/>
              <w:left w:w="100" w:type="dxa"/>
            </w:tcMar>
            <w:vAlign w:val="center"/>
          </w:tcPr>
          <w:p>
            <w:pPr>
              <w:spacing w:before="0" w:after="0"/>
              <w:ind w:left="135"/>
              <w:jc w:val="left"/>
              <w:rPr>
                <w:rFonts w:hint="default"/>
                <w:lang w:val="ru-RU"/>
              </w:rPr>
            </w:pPr>
            <w:r>
              <w:rPr>
                <w:lang w:val="ru-RU"/>
              </w:rPr>
              <w:t>Природный</w:t>
            </w:r>
            <w:r>
              <w:rPr>
                <w:rFonts w:hint="default"/>
                <w:lang w:val="ru-RU"/>
              </w:rPr>
              <w:t xml:space="preserve"> комплекс.</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17.05.2024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"https://m.edsoo.ru/8865627a" \h </w:instrText>
            </w:r>
            <w:r>
              <w:fldChar w:fldCharType="separate"/>
            </w:r>
            <w:r>
              <w:rPr>
                <w:rFonts w:ascii="Times New Roman" w:hAnsi="Times New Roman"/>
                <w:b w:val="0"/>
                <w:i w:val="0"/>
                <w:color w:val="0000FF"/>
                <w:sz w:val="22"/>
                <w:u w:val="single"/>
              </w:rPr>
              <w:t>https://m.edsoo.ru/8865627a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123" w:type="dxa"/>
            <w:tcMar>
              <w:top w:w="50" w:type="dxa"/>
              <w:left w:w="100" w:type="dxa"/>
            </w:tcMar>
            <w:vAlign w:val="center"/>
          </w:tcPr>
          <w:p>
            <w:pPr>
              <w:spacing w:before="0" w:after="0"/>
              <w:ind w:left="135"/>
              <w:jc w:val="left"/>
            </w:pPr>
            <w:r>
              <w:rPr>
                <w:rFonts w:ascii="Times New Roman" w:hAnsi="Times New Roman"/>
                <w:b w:val="0"/>
                <w:i w:val="0"/>
                <w:color w:val="000000"/>
                <w:sz w:val="24"/>
              </w:rPr>
              <w:t>Почва, её строение и состав. Охрана почв</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24.05.2024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"https://m.edsoo.ru/886563ba" \h </w:instrText>
            </w:r>
            <w:r>
              <w:fldChar w:fldCharType="separate"/>
            </w:r>
            <w:r>
              <w:rPr>
                <w:rFonts w:ascii="Times New Roman" w:hAnsi="Times New Roman"/>
                <w:b w:val="0"/>
                <w:i w:val="0"/>
                <w:color w:val="0000FF"/>
                <w:sz w:val="22"/>
                <w:u w:val="single"/>
              </w:rPr>
              <w:t>https://m.edsoo.ru/886563ba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123"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Природная среда. Охрана природы. Природные особо охраняемые территории. Всемирное наследие ЮНЕСКО</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31.05.2024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Билиотека ЦОК </w:t>
            </w:r>
            <w:r>
              <w:fldChar w:fldCharType="begin"/>
            </w:r>
            <w:r>
              <w:instrText xml:space="preserve"> HYPERLINK "https://m.edsoo.ru/886564dc" \h </w:instrText>
            </w:r>
            <w:r>
              <w:fldChar w:fldCharType="separate"/>
            </w:r>
            <w:r>
              <w:rPr>
                <w:rFonts w:ascii="Times New Roman" w:hAnsi="Times New Roman"/>
                <w:b w:val="0"/>
                <w:i w:val="0"/>
                <w:color w:val="0000FF"/>
                <w:sz w:val="22"/>
                <w:u w:val="single"/>
              </w:rPr>
              <w:t>https://m.edsoo.ru/886564dc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935"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123"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Контрольная работа по теме " Природно-территориальные комплексы"</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058"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0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2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3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w:t>
            </w:r>
            <w:r>
              <w:rPr>
                <w:rFonts w:ascii="Times New Roman" w:hAnsi="Times New Roman"/>
                <w:b w:val="0"/>
                <w:i w:val="0"/>
                <w:color w:val="000000"/>
                <w:sz w:val="24"/>
              </w:rPr>
              <w:t xml:space="preserve">.5 </w:t>
            </w:r>
          </w:p>
        </w:tc>
        <w:tc>
          <w:tcPr>
            <w:tcW w:w="4316" w:type="dxa"/>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28"/>
        <w:gridCol w:w="4808"/>
        <w:gridCol w:w="948"/>
        <w:gridCol w:w="1029"/>
        <w:gridCol w:w="1167"/>
        <w:gridCol w:w="14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80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3144"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8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vMerge w:val="continue"/>
            <w:tcBorders>
              <w:top w:val="nil"/>
            </w:tcBorders>
            <w:tcMar>
              <w:top w:w="50" w:type="dxa"/>
              <w:left w:w="100" w:type="dxa"/>
            </w:tcMar>
          </w:tcPr>
          <w:p>
            <w:pPr>
              <w:jc w:val="left"/>
            </w:pPr>
          </w:p>
        </w:tc>
        <w:tc>
          <w:tcPr>
            <w:tcW w:w="4808" w:type="dxa"/>
            <w:vMerge w:val="continue"/>
            <w:tcBorders>
              <w:top w:val="nil"/>
            </w:tcBorders>
            <w:tcMar>
              <w:top w:w="50" w:type="dxa"/>
              <w:left w:w="100" w:type="dxa"/>
            </w:tcMar>
          </w:tcPr>
          <w:p>
            <w:pPr>
              <w:jc w:val="left"/>
            </w:pPr>
          </w:p>
        </w:tc>
        <w:tc>
          <w:tcPr>
            <w:tcW w:w="94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0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16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1433" w:type="dxa"/>
            <w:vMerge w:val="continue"/>
            <w:tcBorders>
              <w:top w:val="nil"/>
            </w:tcBorders>
            <w:tcMar>
              <w:top w:w="50" w:type="dxa"/>
              <w:left w:w="100" w:type="dxa"/>
            </w:tcMar>
          </w:tcPr>
          <w:p>
            <w:pPr>
              <w:jc w:val="left"/>
            </w:pPr>
          </w:p>
        </w:tc>
        <w:tc>
          <w:tcPr>
            <w:tcW w:w="2883"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808" w:type="dxa"/>
            <w:tcMar>
              <w:top w:w="50" w:type="dxa"/>
              <w:left w:w="100" w:type="dxa"/>
            </w:tcMar>
            <w:vAlign w:val="center"/>
          </w:tcPr>
          <w:p>
            <w:pPr>
              <w:spacing w:before="0" w:after="0"/>
              <w:ind w:left="135"/>
              <w:jc w:val="left"/>
              <w:rPr>
                <w:rFonts w:hint="default"/>
                <w:lang w:val="ru-RU"/>
              </w:rPr>
            </w:pPr>
            <w:r>
              <w:rPr>
                <w:lang w:val="ru-RU"/>
              </w:rPr>
              <w:t>Как</w:t>
            </w:r>
            <w:r>
              <w:rPr>
                <w:rFonts w:hint="default"/>
                <w:lang w:val="ru-RU"/>
              </w:rPr>
              <w:t xml:space="preserve"> мы будем изучатьгеографию.</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"https://m.edsoo.ru/88656630" \h </w:instrText>
            </w:r>
            <w:r>
              <w:fldChar w:fldCharType="separate"/>
            </w:r>
            <w:r>
              <w:rPr>
                <w:rFonts w:ascii="Times New Roman" w:hAnsi="Times New Roman"/>
                <w:b w:val="0"/>
                <w:i w:val="0"/>
                <w:color w:val="0000FF"/>
                <w:sz w:val="22"/>
                <w:u w:val="single"/>
              </w:rPr>
              <w:t>https://m.edsoo.ru/88656630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808" w:type="dxa"/>
            <w:tcMar>
              <w:top w:w="50" w:type="dxa"/>
              <w:left w:w="100" w:type="dxa"/>
            </w:tcMar>
            <w:vAlign w:val="center"/>
          </w:tcPr>
          <w:p>
            <w:pPr>
              <w:spacing w:before="0" w:after="0"/>
              <w:ind w:left="135"/>
              <w:jc w:val="left"/>
              <w:rPr>
                <w:rFonts w:hint="default"/>
                <w:lang w:val="ru-RU"/>
              </w:rPr>
            </w:pPr>
            <w:r>
              <w:rPr>
                <w:lang w:val="ru-RU"/>
              </w:rPr>
              <w:t>Географические</w:t>
            </w:r>
            <w:r>
              <w:rPr>
                <w:rFonts w:hint="default"/>
                <w:lang w:val="ru-RU"/>
              </w:rPr>
              <w:t xml:space="preserve"> карты.П</w:t>
            </w:r>
            <w:r>
              <w:rPr>
                <w:rFonts w:hint="default"/>
                <w:lang w:val="en-US"/>
              </w:rPr>
              <w:t>/</w:t>
            </w:r>
            <w:r>
              <w:rPr>
                <w:rFonts w:hint="default"/>
                <w:lang w:val="ru-RU"/>
              </w:rPr>
              <w:t>р « Описание карт атласа по плану»</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"https://m.edsoo.ru/88656874" \h </w:instrText>
            </w:r>
            <w:r>
              <w:fldChar w:fldCharType="separate"/>
            </w:r>
            <w:r>
              <w:rPr>
                <w:rFonts w:ascii="Times New Roman" w:hAnsi="Times New Roman"/>
                <w:b w:val="0"/>
                <w:i w:val="0"/>
                <w:color w:val="0000FF"/>
                <w:sz w:val="22"/>
                <w:u w:val="single"/>
              </w:rPr>
              <w:t>https://m.edsoo.ru/88656874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808" w:type="dxa"/>
            <w:tcMar>
              <w:top w:w="50" w:type="dxa"/>
              <w:left w:w="100" w:type="dxa"/>
            </w:tcMar>
            <w:vAlign w:val="center"/>
          </w:tcPr>
          <w:p>
            <w:pPr>
              <w:spacing w:before="0" w:after="0"/>
              <w:ind w:left="135"/>
              <w:jc w:val="left"/>
              <w:rPr>
                <w:rFonts w:hint="default"/>
                <w:lang w:val="ru-RU"/>
              </w:rPr>
            </w:pPr>
            <w:r>
              <w:rPr>
                <w:lang w:val="ru-RU"/>
              </w:rPr>
              <w:t>Географическая</w:t>
            </w:r>
            <w:r>
              <w:rPr>
                <w:rFonts w:hint="default"/>
                <w:lang w:val="ru-RU"/>
              </w:rPr>
              <w:t xml:space="preserve"> исследовательская практика.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"https://m.edsoo.ru/886569fa" \h </w:instrText>
            </w:r>
            <w:r>
              <w:fldChar w:fldCharType="separate"/>
            </w:r>
            <w:r>
              <w:rPr>
                <w:rFonts w:ascii="Times New Roman" w:hAnsi="Times New Roman"/>
                <w:b w:val="0"/>
                <w:i w:val="0"/>
                <w:color w:val="0000FF"/>
                <w:sz w:val="22"/>
                <w:u w:val="single"/>
              </w:rPr>
              <w:t>https://m.edsoo.ru/886569fa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808" w:type="dxa"/>
            <w:tcMar>
              <w:top w:w="50" w:type="dxa"/>
              <w:left w:w="100" w:type="dxa"/>
            </w:tcMar>
            <w:vAlign w:val="center"/>
          </w:tcPr>
          <w:p>
            <w:pPr>
              <w:spacing w:before="0" w:after="0"/>
              <w:ind w:left="135"/>
              <w:jc w:val="left"/>
              <w:rPr>
                <w:rFonts w:hint="default"/>
                <w:lang w:val="ru-RU"/>
              </w:rPr>
            </w:pPr>
            <w:r>
              <w:rPr>
                <w:rFonts w:hint="default"/>
                <w:lang w:val="ru-RU"/>
              </w:rPr>
              <w:t>Народы,языки,религии.</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"https://m.edsoo.ru/88656b1c" \h </w:instrText>
            </w:r>
            <w:r>
              <w:fldChar w:fldCharType="separate"/>
            </w:r>
            <w:r>
              <w:rPr>
                <w:rFonts w:ascii="Times New Roman" w:hAnsi="Times New Roman"/>
                <w:b w:val="0"/>
                <w:i w:val="0"/>
                <w:color w:val="0000FF"/>
                <w:sz w:val="22"/>
                <w:u w:val="single"/>
              </w:rPr>
              <w:t>https://m.edsoo.ru/88656b1c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808" w:type="dxa"/>
            <w:tcMar>
              <w:top w:w="50" w:type="dxa"/>
              <w:left w:w="100" w:type="dxa"/>
            </w:tcMar>
            <w:vAlign w:val="center"/>
          </w:tcPr>
          <w:p>
            <w:pPr>
              <w:spacing w:before="0" w:after="0"/>
              <w:jc w:val="left"/>
              <w:rPr>
                <w:rFonts w:hint="default"/>
                <w:lang w:val="ru-RU"/>
              </w:rPr>
            </w:pPr>
            <w:r>
              <w:rPr>
                <w:lang w:val="ru-RU"/>
              </w:rPr>
              <w:t>Города</w:t>
            </w:r>
            <w:r>
              <w:rPr>
                <w:rFonts w:hint="default"/>
                <w:lang w:val="ru-RU"/>
              </w:rPr>
              <w:t xml:space="preserve"> и сельские поселения.Мой город.</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"https://m.edsoo.ru/88656d60" \h </w:instrText>
            </w:r>
            <w:r>
              <w:fldChar w:fldCharType="separate"/>
            </w:r>
            <w:r>
              <w:rPr>
                <w:rFonts w:ascii="Times New Roman" w:hAnsi="Times New Roman"/>
                <w:b w:val="0"/>
                <w:i w:val="0"/>
                <w:color w:val="0000FF"/>
                <w:sz w:val="22"/>
                <w:u w:val="single"/>
              </w:rPr>
              <w:t>https://m.edsoo.ru/88656d60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808" w:type="dxa"/>
            <w:tcMar>
              <w:top w:w="50" w:type="dxa"/>
              <w:left w:w="100" w:type="dxa"/>
            </w:tcMar>
            <w:vAlign w:val="center"/>
          </w:tcPr>
          <w:p>
            <w:pPr>
              <w:spacing w:before="0" w:after="0"/>
              <w:ind w:left="135"/>
              <w:jc w:val="left"/>
              <w:rPr>
                <w:rFonts w:hint="default"/>
                <w:lang w:val="ru-RU"/>
              </w:rPr>
            </w:pPr>
            <w:r>
              <w:rPr>
                <w:lang w:val="ru-RU"/>
              </w:rPr>
              <w:t>Страны</w:t>
            </w:r>
            <w:r>
              <w:rPr>
                <w:rFonts w:hint="default"/>
                <w:lang w:val="ru-RU"/>
              </w:rPr>
              <w:t xml:space="preserve"> мира.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"https://m.edsoo.ru/88656e8c" \h </w:instrText>
            </w:r>
            <w:r>
              <w:fldChar w:fldCharType="separate"/>
            </w:r>
            <w:r>
              <w:rPr>
                <w:rFonts w:ascii="Times New Roman" w:hAnsi="Times New Roman"/>
                <w:b w:val="0"/>
                <w:i w:val="0"/>
                <w:color w:val="0000FF"/>
                <w:sz w:val="22"/>
                <w:u w:val="single"/>
              </w:rPr>
              <w:t>https://m.edsoo.ru/88656e8c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808" w:type="dxa"/>
            <w:tcMar>
              <w:top w:w="50" w:type="dxa"/>
              <w:left w:w="100" w:type="dxa"/>
            </w:tcMar>
            <w:vAlign w:val="center"/>
          </w:tcPr>
          <w:p>
            <w:pPr>
              <w:spacing w:before="0" w:after="0"/>
              <w:ind w:left="135"/>
              <w:jc w:val="left"/>
              <w:rPr>
                <w:rFonts w:hint="default"/>
                <w:lang w:val="ru-RU"/>
              </w:rPr>
            </w:pPr>
            <w:r>
              <w:rPr>
                <w:lang w:val="ru-RU"/>
              </w:rPr>
              <w:t>Экономически</w:t>
            </w:r>
            <w:r>
              <w:rPr>
                <w:rFonts w:hint="default"/>
                <w:lang w:val="ru-RU"/>
              </w:rPr>
              <w:t xml:space="preserve"> развитые страны.</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"https://m.edsoo.ru/88656f9a" \h </w:instrText>
            </w:r>
            <w:r>
              <w:fldChar w:fldCharType="separate"/>
            </w:r>
            <w:r>
              <w:rPr>
                <w:rFonts w:ascii="Times New Roman" w:hAnsi="Times New Roman"/>
                <w:b w:val="0"/>
                <w:i w:val="0"/>
                <w:color w:val="0000FF"/>
                <w:sz w:val="22"/>
                <w:u w:val="single"/>
              </w:rPr>
              <w:t>https://m.edsoo.ru/88656f9a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808" w:type="dxa"/>
            <w:tcMar>
              <w:top w:w="50" w:type="dxa"/>
              <w:left w:w="100" w:type="dxa"/>
            </w:tcMar>
            <w:vAlign w:val="center"/>
          </w:tcPr>
          <w:p>
            <w:pPr>
              <w:spacing w:before="0" w:after="0"/>
              <w:ind w:left="135"/>
              <w:jc w:val="left"/>
              <w:rPr>
                <w:rFonts w:hint="default"/>
                <w:lang w:val="ru-RU"/>
              </w:rPr>
            </w:pPr>
            <w:r>
              <w:rPr>
                <w:lang w:val="ru-RU"/>
              </w:rPr>
              <w:t>Изучение</w:t>
            </w:r>
            <w:r>
              <w:rPr>
                <w:rFonts w:hint="default"/>
                <w:lang w:val="ru-RU"/>
              </w:rPr>
              <w:t xml:space="preserve"> населения по картам.Население КЧР.</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"https://m.edsoo.ru/886570b2" \h </w:instrText>
            </w:r>
            <w:r>
              <w:fldChar w:fldCharType="separate"/>
            </w:r>
            <w:r>
              <w:rPr>
                <w:rFonts w:ascii="Times New Roman" w:hAnsi="Times New Roman"/>
                <w:b w:val="0"/>
                <w:i w:val="0"/>
                <w:color w:val="0000FF"/>
                <w:sz w:val="22"/>
                <w:u w:val="single"/>
              </w:rPr>
              <w:t>https://m.edsoo.ru/886570b2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808" w:type="dxa"/>
            <w:tcMar>
              <w:top w:w="50" w:type="dxa"/>
              <w:left w:w="100" w:type="dxa"/>
            </w:tcMar>
            <w:vAlign w:val="center"/>
          </w:tcPr>
          <w:p>
            <w:pPr>
              <w:spacing w:before="0" w:after="0"/>
              <w:ind w:left="135"/>
              <w:jc w:val="left"/>
              <w:rPr>
                <w:rFonts w:hint="default"/>
                <w:lang w:val="ru-RU"/>
              </w:rPr>
            </w:pPr>
            <w:r>
              <w:rPr>
                <w:lang w:val="ru-RU"/>
              </w:rPr>
              <w:t>Развитие</w:t>
            </w:r>
            <w:r>
              <w:rPr>
                <w:rFonts w:hint="default"/>
                <w:lang w:val="ru-RU"/>
              </w:rPr>
              <w:t xml:space="preserve"> земной коры.Земная кора на карте.</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03.10.2023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"https://m.edsoo.ru/88657288" \h </w:instrText>
            </w:r>
            <w:r>
              <w:fldChar w:fldCharType="separate"/>
            </w:r>
            <w:r>
              <w:rPr>
                <w:rFonts w:ascii="Times New Roman" w:hAnsi="Times New Roman"/>
                <w:b w:val="0"/>
                <w:i w:val="0"/>
                <w:color w:val="0000FF"/>
                <w:sz w:val="22"/>
                <w:u w:val="single"/>
              </w:rPr>
              <w:t>https://m.edsoo.ru/88657288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808" w:type="dxa"/>
            <w:tcMar>
              <w:top w:w="50" w:type="dxa"/>
              <w:left w:w="100" w:type="dxa"/>
            </w:tcMar>
            <w:vAlign w:val="center"/>
          </w:tcPr>
          <w:p>
            <w:pPr>
              <w:spacing w:before="0" w:after="0"/>
              <w:ind w:left="135"/>
              <w:jc w:val="left"/>
              <w:rPr>
                <w:rFonts w:hint="default"/>
                <w:lang w:val="ru-RU"/>
              </w:rPr>
            </w:pPr>
            <w:r>
              <w:rPr>
                <w:lang w:val="ru-RU"/>
              </w:rPr>
              <w:t>Размещение</w:t>
            </w:r>
            <w:r>
              <w:rPr>
                <w:rFonts w:hint="default"/>
                <w:lang w:val="ru-RU"/>
              </w:rPr>
              <w:t xml:space="preserve"> гор и равнин.Рельеф КЧР.</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"https://m.edsoo.ru/88657440" \h </w:instrText>
            </w:r>
            <w:r>
              <w:fldChar w:fldCharType="separate"/>
            </w:r>
            <w:r>
              <w:rPr>
                <w:rFonts w:ascii="Times New Roman" w:hAnsi="Times New Roman"/>
                <w:b w:val="0"/>
                <w:i w:val="0"/>
                <w:color w:val="0000FF"/>
                <w:sz w:val="22"/>
                <w:u w:val="single"/>
              </w:rPr>
              <w:t>https://m.edsoo.ru/88657440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808" w:type="dxa"/>
            <w:tcMar>
              <w:top w:w="50" w:type="dxa"/>
              <w:left w:w="100" w:type="dxa"/>
            </w:tcMar>
            <w:vAlign w:val="center"/>
          </w:tcPr>
          <w:p>
            <w:pPr>
              <w:spacing w:before="0" w:after="0"/>
              <w:ind w:left="135"/>
              <w:jc w:val="left"/>
              <w:rPr>
                <w:rFonts w:hint="default"/>
                <w:lang w:val="ru-RU"/>
              </w:rPr>
            </w:pPr>
            <w:r>
              <w:rPr>
                <w:lang w:val="ru-RU"/>
              </w:rPr>
              <w:t>Природные</w:t>
            </w:r>
            <w:r>
              <w:rPr>
                <w:rFonts w:hint="default"/>
                <w:lang w:val="ru-RU"/>
              </w:rPr>
              <w:t xml:space="preserve"> ресурсы земной коры.</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10.10.2023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808" w:type="dxa"/>
            <w:tcMar>
              <w:top w:w="50" w:type="dxa"/>
              <w:left w:w="100" w:type="dxa"/>
            </w:tcMar>
            <w:vAlign w:val="center"/>
          </w:tcPr>
          <w:p>
            <w:pPr>
              <w:spacing w:before="0" w:after="0"/>
              <w:ind w:left="135"/>
              <w:jc w:val="left"/>
              <w:rPr>
                <w:rFonts w:hint="default"/>
                <w:lang w:val="ru-RU"/>
              </w:rPr>
            </w:pPr>
            <w:r>
              <w:rPr>
                <w:lang w:val="ru-RU"/>
              </w:rPr>
              <w:t>Распределение</w:t>
            </w:r>
            <w:r>
              <w:rPr>
                <w:rFonts w:hint="default"/>
                <w:lang w:val="ru-RU"/>
              </w:rPr>
              <w:t xml:space="preserve"> температур на Земле.</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"https://m.edsoo.ru/8865759e" \h </w:instrText>
            </w:r>
            <w:r>
              <w:fldChar w:fldCharType="separate"/>
            </w:r>
            <w:r>
              <w:rPr>
                <w:rFonts w:ascii="Times New Roman" w:hAnsi="Times New Roman"/>
                <w:b w:val="0"/>
                <w:i w:val="0"/>
                <w:color w:val="0000FF"/>
                <w:sz w:val="22"/>
                <w:u w:val="single"/>
              </w:rPr>
              <w:t>https://m.edsoo.ru/8865759e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808" w:type="dxa"/>
            <w:tcMar>
              <w:top w:w="50" w:type="dxa"/>
              <w:left w:w="100" w:type="dxa"/>
            </w:tcMar>
            <w:vAlign w:val="center"/>
          </w:tcPr>
          <w:p>
            <w:pPr>
              <w:spacing w:before="0" w:after="0"/>
              <w:ind w:left="135"/>
              <w:jc w:val="left"/>
              <w:rPr>
                <w:rFonts w:hint="default"/>
                <w:lang w:val="ru-RU"/>
              </w:rPr>
            </w:pPr>
            <w:r>
              <w:rPr>
                <w:rFonts w:hint="default"/>
                <w:lang w:val="ru-RU"/>
              </w:rPr>
              <w:t>Распределение атмосферного давления и осадков на земном шаре. .</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17.10.2023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"https://m.edsoo.ru/886576de" \h </w:instrText>
            </w:r>
            <w:r>
              <w:fldChar w:fldCharType="separate"/>
            </w:r>
            <w:r>
              <w:rPr>
                <w:rFonts w:ascii="Times New Roman" w:hAnsi="Times New Roman"/>
                <w:b w:val="0"/>
                <w:i w:val="0"/>
                <w:color w:val="0000FF"/>
                <w:sz w:val="22"/>
                <w:u w:val="single"/>
              </w:rPr>
              <w:t>https://m.edsoo.ru/886576de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808" w:type="dxa"/>
            <w:tcMar>
              <w:top w:w="50" w:type="dxa"/>
              <w:left w:w="100" w:type="dxa"/>
            </w:tcMar>
            <w:vAlign w:val="center"/>
          </w:tcPr>
          <w:p>
            <w:pPr>
              <w:spacing w:before="0" w:after="0"/>
              <w:ind w:left="135"/>
              <w:jc w:val="left"/>
              <w:rPr>
                <w:rFonts w:hint="default"/>
                <w:lang w:val="ru-RU"/>
              </w:rPr>
            </w:pPr>
            <w:r>
              <w:rPr>
                <w:lang w:val="ru-RU"/>
              </w:rPr>
              <w:t>Общая</w:t>
            </w:r>
            <w:r>
              <w:rPr>
                <w:rFonts w:hint="default"/>
                <w:lang w:val="ru-RU"/>
              </w:rPr>
              <w:t xml:space="preserve"> циркуляция атмосферы.</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"https://m.edsoo.ru/88657800" \h </w:instrText>
            </w:r>
            <w:r>
              <w:fldChar w:fldCharType="separate"/>
            </w:r>
            <w:r>
              <w:rPr>
                <w:rFonts w:ascii="Times New Roman" w:hAnsi="Times New Roman"/>
                <w:b w:val="0"/>
                <w:i w:val="0"/>
                <w:color w:val="0000FF"/>
                <w:sz w:val="22"/>
                <w:u w:val="single"/>
              </w:rPr>
              <w:t>https://m.edsoo.ru/88657800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80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Карты климатических поясов. </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24.10.2023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"https://m.edsoo.ru/88657b3e" \h </w:instrText>
            </w:r>
            <w:r>
              <w:fldChar w:fldCharType="separate"/>
            </w:r>
            <w:r>
              <w:rPr>
                <w:rFonts w:ascii="Times New Roman" w:hAnsi="Times New Roman"/>
                <w:b w:val="0"/>
                <w:i w:val="0"/>
                <w:color w:val="0000FF"/>
                <w:sz w:val="22"/>
                <w:u w:val="single"/>
              </w:rPr>
              <w:t>https://m.edsoo.ru/88657b3e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808" w:type="dxa"/>
            <w:tcMar>
              <w:top w:w="50" w:type="dxa"/>
              <w:left w:w="100" w:type="dxa"/>
            </w:tcMar>
            <w:vAlign w:val="center"/>
          </w:tcPr>
          <w:p>
            <w:pPr>
              <w:spacing w:before="0" w:after="0"/>
              <w:ind w:left="135"/>
              <w:jc w:val="left"/>
              <w:rPr>
                <w:rFonts w:hint="default"/>
                <w:lang w:val="ru-RU"/>
              </w:rPr>
            </w:pPr>
            <w:r>
              <w:rPr>
                <w:lang w:val="ru-RU"/>
              </w:rPr>
              <w:t>Океанические</w:t>
            </w:r>
            <w:r>
              <w:rPr>
                <w:rFonts w:hint="default"/>
                <w:lang w:val="ru-RU"/>
              </w:rPr>
              <w:t xml:space="preserve"> течения.</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"https://m.edsoo.ru/88657ca6" \h </w:instrText>
            </w:r>
            <w:r>
              <w:fldChar w:fldCharType="separate"/>
            </w:r>
            <w:r>
              <w:rPr>
                <w:rFonts w:ascii="Times New Roman" w:hAnsi="Times New Roman"/>
                <w:b w:val="0"/>
                <w:i w:val="0"/>
                <w:color w:val="0000FF"/>
                <w:sz w:val="22"/>
                <w:u w:val="single"/>
              </w:rPr>
              <w:t>https://m.edsoo.ru/88657ca6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808" w:type="dxa"/>
            <w:tcMar>
              <w:top w:w="50" w:type="dxa"/>
              <w:left w:w="100" w:type="dxa"/>
            </w:tcMar>
            <w:vAlign w:val="center"/>
          </w:tcPr>
          <w:p>
            <w:pPr>
              <w:spacing w:before="0" w:after="0"/>
              <w:ind w:left="135"/>
              <w:jc w:val="left"/>
              <w:rPr>
                <w:rFonts w:hint="default"/>
                <w:lang w:val="ru-RU"/>
              </w:rPr>
            </w:pPr>
            <w:r>
              <w:rPr>
                <w:lang w:val="ru-RU"/>
              </w:rPr>
              <w:t>Реки</w:t>
            </w:r>
            <w:r>
              <w:rPr>
                <w:rFonts w:hint="default"/>
                <w:lang w:val="ru-RU"/>
              </w:rPr>
              <w:t xml:space="preserve"> и озёрна Земли.Реки и озёра КЧР.</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"https://m.edsoo.ru/88658444" \h </w:instrText>
            </w:r>
            <w:r>
              <w:fldChar w:fldCharType="separate"/>
            </w:r>
            <w:r>
              <w:rPr>
                <w:rFonts w:ascii="Times New Roman" w:hAnsi="Times New Roman"/>
                <w:b w:val="0"/>
                <w:i w:val="0"/>
                <w:color w:val="0000FF"/>
                <w:sz w:val="22"/>
                <w:u w:val="single"/>
              </w:rPr>
              <w:t>https://m.edsoo.ru/88658444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808" w:type="dxa"/>
            <w:tcMar>
              <w:top w:w="50" w:type="dxa"/>
              <w:left w:w="100" w:type="dxa"/>
            </w:tcMar>
            <w:vAlign w:val="center"/>
          </w:tcPr>
          <w:p>
            <w:pPr>
              <w:spacing w:before="0" w:after="0"/>
              <w:ind w:left="135"/>
              <w:jc w:val="left"/>
              <w:rPr>
                <w:rFonts w:hint="default"/>
                <w:lang w:val="ru-RU"/>
              </w:rPr>
            </w:pPr>
            <w:r>
              <w:rPr>
                <w:lang w:val="ru-RU"/>
              </w:rPr>
              <w:t>Растительный</w:t>
            </w:r>
            <w:r>
              <w:rPr>
                <w:rFonts w:hint="default"/>
                <w:lang w:val="ru-RU"/>
              </w:rPr>
              <w:t xml:space="preserve"> и животный мир Земли.Флора и фауна КЧР.</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10.11.2023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"https://m.edsoo.ru/886586c4" \h </w:instrText>
            </w:r>
            <w:r>
              <w:fldChar w:fldCharType="separate"/>
            </w:r>
            <w:r>
              <w:rPr>
                <w:rFonts w:ascii="Times New Roman" w:hAnsi="Times New Roman"/>
                <w:b w:val="0"/>
                <w:i w:val="0"/>
                <w:color w:val="0000FF"/>
                <w:sz w:val="22"/>
                <w:u w:val="single"/>
              </w:rPr>
              <w:t>https://m.edsoo.ru/886586c4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808" w:type="dxa"/>
            <w:tcMar>
              <w:top w:w="50" w:type="dxa"/>
              <w:left w:w="100" w:type="dxa"/>
            </w:tcMar>
            <w:vAlign w:val="center"/>
          </w:tcPr>
          <w:p>
            <w:pPr>
              <w:spacing w:before="0" w:after="0"/>
              <w:ind w:left="135"/>
              <w:jc w:val="left"/>
              <w:rPr>
                <w:rFonts w:hint="default"/>
                <w:lang w:val="ru-RU"/>
              </w:rPr>
            </w:pPr>
            <w:r>
              <w:rPr>
                <w:lang w:val="ru-RU"/>
              </w:rPr>
              <w:t>Почвы</w:t>
            </w:r>
            <w:r>
              <w:rPr>
                <w:rFonts w:hint="default"/>
                <w:lang w:val="ru-RU"/>
              </w:rPr>
              <w:t>.Почвы на территории КЧР.</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14.11.2023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"https://m.edsoo.ru/88657f94" \h </w:instrText>
            </w:r>
            <w:r>
              <w:fldChar w:fldCharType="separate"/>
            </w:r>
            <w:r>
              <w:rPr>
                <w:rFonts w:ascii="Times New Roman" w:hAnsi="Times New Roman"/>
                <w:b w:val="0"/>
                <w:i w:val="0"/>
                <w:color w:val="0000FF"/>
                <w:sz w:val="22"/>
                <w:u w:val="single"/>
              </w:rPr>
              <w:t>https://m.edsoo.ru/88657f94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808" w:type="dxa"/>
            <w:tcMar>
              <w:top w:w="50" w:type="dxa"/>
              <w:left w:w="100" w:type="dxa"/>
            </w:tcMar>
            <w:vAlign w:val="center"/>
          </w:tcPr>
          <w:p>
            <w:pPr>
              <w:spacing w:before="0" w:after="0"/>
              <w:ind w:left="135"/>
              <w:jc w:val="left"/>
              <w:rPr>
                <w:rFonts w:hint="default"/>
                <w:lang w:val="ru-RU"/>
              </w:rPr>
            </w:pPr>
            <w:r>
              <w:rPr>
                <w:lang w:val="ru-RU"/>
              </w:rPr>
              <w:t>Природа</w:t>
            </w:r>
            <w:r>
              <w:rPr>
                <w:rFonts w:hint="default"/>
                <w:lang w:val="ru-RU"/>
              </w:rPr>
              <w:t xml:space="preserve"> Земли.</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17.11.2023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"https://m.edsoo.ru/886587f0" \h </w:instrText>
            </w:r>
            <w:r>
              <w:fldChar w:fldCharType="separate"/>
            </w:r>
            <w:r>
              <w:rPr>
                <w:rFonts w:ascii="Times New Roman" w:hAnsi="Times New Roman"/>
                <w:b w:val="0"/>
                <w:i w:val="0"/>
                <w:color w:val="0000FF"/>
                <w:sz w:val="22"/>
                <w:u w:val="single"/>
              </w:rPr>
              <w:t>https://m.edsoo.ru/886587f0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808" w:type="dxa"/>
            <w:tcMar>
              <w:top w:w="50" w:type="dxa"/>
              <w:left w:w="100" w:type="dxa"/>
            </w:tcMar>
            <w:vAlign w:val="center"/>
          </w:tcPr>
          <w:p>
            <w:pPr>
              <w:spacing w:before="0" w:after="0"/>
              <w:ind w:left="135"/>
              <w:jc w:val="left"/>
              <w:rPr>
                <w:rFonts w:hint="default"/>
                <w:lang w:val="ru-RU"/>
              </w:rPr>
            </w:pPr>
            <w:r>
              <w:rPr>
                <w:lang w:val="ru-RU"/>
              </w:rPr>
              <w:t>Природные</w:t>
            </w:r>
            <w:r>
              <w:rPr>
                <w:rFonts w:hint="default"/>
                <w:lang w:val="ru-RU"/>
              </w:rPr>
              <w:t xml:space="preserve"> зоны Земли .Зональность на территории КЧР.</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21.11.2023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"https://m.edsoo.ru/88658f52" \h </w:instrText>
            </w:r>
            <w:r>
              <w:fldChar w:fldCharType="separate"/>
            </w:r>
            <w:r>
              <w:rPr>
                <w:rFonts w:ascii="Times New Roman" w:hAnsi="Times New Roman"/>
                <w:b w:val="0"/>
                <w:i w:val="0"/>
                <w:color w:val="0000FF"/>
                <w:sz w:val="22"/>
                <w:u w:val="single"/>
              </w:rPr>
              <w:t>https://m.edsoo.ru/88658f52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808" w:type="dxa"/>
            <w:tcMar>
              <w:top w:w="50" w:type="dxa"/>
              <w:left w:w="100" w:type="dxa"/>
            </w:tcMar>
            <w:vAlign w:val="center"/>
          </w:tcPr>
          <w:p>
            <w:pPr>
              <w:spacing w:before="0" w:after="0"/>
              <w:ind w:left="135"/>
              <w:jc w:val="left"/>
              <w:rPr>
                <w:rFonts w:hint="default"/>
                <w:lang w:val="ru-RU"/>
              </w:rPr>
            </w:pPr>
            <w:r>
              <w:rPr>
                <w:lang w:val="ru-RU"/>
              </w:rPr>
              <w:t>Океаны</w:t>
            </w:r>
            <w:r>
              <w:rPr>
                <w:rFonts w:hint="default"/>
                <w:lang w:val="ru-RU"/>
              </w:rPr>
              <w:t>.</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24.11.2023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"https://m.edsoo.ru/886590ce" \h </w:instrText>
            </w:r>
            <w:r>
              <w:fldChar w:fldCharType="separate"/>
            </w:r>
            <w:r>
              <w:rPr>
                <w:rFonts w:ascii="Times New Roman" w:hAnsi="Times New Roman"/>
                <w:b w:val="0"/>
                <w:i w:val="0"/>
                <w:color w:val="0000FF"/>
                <w:sz w:val="22"/>
                <w:u w:val="single"/>
              </w:rPr>
              <w:t>https://m.edsoo.ru/886590ce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808" w:type="dxa"/>
            <w:tcMar>
              <w:top w:w="50" w:type="dxa"/>
              <w:left w:w="100" w:type="dxa"/>
            </w:tcMar>
            <w:vAlign w:val="center"/>
          </w:tcPr>
          <w:p>
            <w:pPr>
              <w:spacing w:before="0" w:after="0"/>
              <w:ind w:left="135"/>
              <w:jc w:val="left"/>
              <w:rPr>
                <w:rFonts w:hint="default"/>
                <w:lang w:val="ru-RU"/>
              </w:rPr>
            </w:pPr>
            <w:r>
              <w:rPr>
                <w:lang w:val="ru-RU"/>
              </w:rPr>
              <w:t>Материки</w:t>
            </w:r>
            <w:r>
              <w:rPr>
                <w:rFonts w:hint="default"/>
                <w:lang w:val="ru-RU"/>
              </w:rPr>
              <w:t>.</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28.11.2023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"https://m.edsoo.ru/88659272" \h </w:instrText>
            </w:r>
            <w:r>
              <w:fldChar w:fldCharType="separate"/>
            </w:r>
            <w:r>
              <w:rPr>
                <w:rFonts w:ascii="Times New Roman" w:hAnsi="Times New Roman"/>
                <w:b w:val="0"/>
                <w:i w:val="0"/>
                <w:color w:val="0000FF"/>
                <w:sz w:val="22"/>
                <w:u w:val="single"/>
              </w:rPr>
              <w:t>https://m.edsoo.ru/88659272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808" w:type="dxa"/>
            <w:tcMar>
              <w:top w:w="50" w:type="dxa"/>
              <w:left w:w="100" w:type="dxa"/>
            </w:tcMar>
            <w:vAlign w:val="center"/>
          </w:tcPr>
          <w:p>
            <w:pPr>
              <w:spacing w:before="0" w:after="0"/>
              <w:ind w:left="135"/>
              <w:jc w:val="left"/>
              <w:rPr>
                <w:rFonts w:hint="default"/>
                <w:lang w:val="ru-RU"/>
              </w:rPr>
            </w:pPr>
            <w:r>
              <w:rPr>
                <w:lang w:val="ru-RU"/>
              </w:rPr>
              <w:t>Как</w:t>
            </w:r>
            <w:r>
              <w:rPr>
                <w:rFonts w:hint="default"/>
                <w:lang w:val="ru-RU"/>
              </w:rPr>
              <w:t xml:space="preserve"> мир делится на части и как объединяется.</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"https://m.edsoo.ru/8865939e" \h </w:instrText>
            </w:r>
            <w:r>
              <w:fldChar w:fldCharType="separate"/>
            </w:r>
            <w:r>
              <w:rPr>
                <w:rFonts w:ascii="Times New Roman" w:hAnsi="Times New Roman"/>
                <w:b w:val="0"/>
                <w:i w:val="0"/>
                <w:color w:val="0000FF"/>
                <w:sz w:val="22"/>
                <w:u w:val="single"/>
              </w:rPr>
              <w:t>https://m.edsoo.ru/8865939e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808" w:type="dxa"/>
            <w:tcMar>
              <w:top w:w="50" w:type="dxa"/>
              <w:left w:w="100" w:type="dxa"/>
            </w:tcMar>
            <w:vAlign w:val="center"/>
          </w:tcPr>
          <w:p>
            <w:pPr>
              <w:spacing w:before="0" w:after="0"/>
              <w:ind w:left="135"/>
              <w:jc w:val="left"/>
              <w:rPr>
                <w:rFonts w:hint="default"/>
                <w:lang w:val="ru-RU"/>
              </w:rPr>
            </w:pPr>
            <w:r>
              <w:rPr>
                <w:lang w:val="ru-RU"/>
              </w:rPr>
              <w:t>Африка</w:t>
            </w:r>
            <w:r>
              <w:rPr>
                <w:rFonts w:hint="default"/>
                <w:lang w:val="ru-RU"/>
              </w:rPr>
              <w:t>.Географическое положение,история открытия материка.П</w:t>
            </w:r>
            <w:r>
              <w:rPr>
                <w:rFonts w:hint="default"/>
                <w:lang w:val="en-US"/>
              </w:rPr>
              <w:t>/</w:t>
            </w:r>
            <w:r>
              <w:rPr>
                <w:rFonts w:hint="default"/>
                <w:lang w:val="ru-RU"/>
              </w:rPr>
              <w:t>р « Определение географических координат крайних точек,протяжённость материка.Работа с учебником и атласом».</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05.12.2023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808" w:type="dxa"/>
            <w:tcMar>
              <w:top w:w="50" w:type="dxa"/>
              <w:left w:w="100" w:type="dxa"/>
            </w:tcMar>
            <w:vAlign w:val="center"/>
          </w:tcPr>
          <w:p>
            <w:pPr>
              <w:spacing w:before="0" w:after="0"/>
              <w:ind w:left="135"/>
              <w:jc w:val="left"/>
              <w:rPr>
                <w:rFonts w:hint="default"/>
                <w:lang w:val="ru-RU"/>
              </w:rPr>
            </w:pPr>
            <w:r>
              <w:rPr>
                <w:lang w:val="ru-RU"/>
              </w:rPr>
              <w:t>Особенности</w:t>
            </w:r>
            <w:r>
              <w:rPr>
                <w:rFonts w:hint="default"/>
                <w:lang w:val="ru-RU"/>
              </w:rPr>
              <w:t xml:space="preserve"> земной коры,рельефа и полезных ископаемых.</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"https://m.edsoo.ru/88659538" \h </w:instrText>
            </w:r>
            <w:r>
              <w:fldChar w:fldCharType="separate"/>
            </w:r>
            <w:r>
              <w:rPr>
                <w:rFonts w:ascii="Times New Roman" w:hAnsi="Times New Roman"/>
                <w:b w:val="0"/>
                <w:i w:val="0"/>
                <w:color w:val="0000FF"/>
                <w:sz w:val="22"/>
                <w:u w:val="single"/>
              </w:rPr>
              <w:t>https://m.edsoo.ru/88659538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808" w:type="dxa"/>
            <w:tcMar>
              <w:top w:w="50" w:type="dxa"/>
              <w:left w:w="100" w:type="dxa"/>
            </w:tcMar>
            <w:vAlign w:val="center"/>
          </w:tcPr>
          <w:p>
            <w:pPr>
              <w:spacing w:before="0" w:after="0"/>
              <w:ind w:left="135"/>
              <w:jc w:val="left"/>
              <w:rPr>
                <w:rFonts w:hint="default"/>
                <w:lang w:val="ru-RU"/>
              </w:rPr>
            </w:pPr>
            <w:r>
              <w:rPr>
                <w:lang w:val="ru-RU"/>
              </w:rPr>
              <w:t>Особенности</w:t>
            </w:r>
            <w:r>
              <w:rPr>
                <w:rFonts w:hint="default"/>
                <w:lang w:val="ru-RU"/>
              </w:rPr>
              <w:t xml:space="preserve"> климата и внутренних вод Африки.</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"https://m.edsoo.ru/88659664" \h </w:instrText>
            </w:r>
            <w:r>
              <w:fldChar w:fldCharType="separate"/>
            </w:r>
            <w:r>
              <w:rPr>
                <w:rFonts w:ascii="Times New Roman" w:hAnsi="Times New Roman"/>
                <w:b w:val="0"/>
                <w:i w:val="0"/>
                <w:color w:val="0000FF"/>
                <w:sz w:val="22"/>
                <w:u w:val="single"/>
              </w:rPr>
              <w:t>https://m.edsoo.ru/88659664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808" w:type="dxa"/>
            <w:tcMar>
              <w:top w:w="50" w:type="dxa"/>
              <w:left w:w="100" w:type="dxa"/>
            </w:tcMar>
            <w:vAlign w:val="center"/>
          </w:tcPr>
          <w:p>
            <w:pPr>
              <w:spacing w:before="0" w:after="0"/>
              <w:ind w:left="135"/>
              <w:jc w:val="left"/>
              <w:rPr>
                <w:rFonts w:hint="default"/>
                <w:lang w:val="ru-RU"/>
              </w:rPr>
            </w:pPr>
            <w:r>
              <w:rPr>
                <w:lang w:val="ru-RU"/>
              </w:rPr>
              <w:t>Население</w:t>
            </w:r>
            <w:r>
              <w:rPr>
                <w:rFonts w:hint="default"/>
                <w:lang w:val="ru-RU"/>
              </w:rPr>
              <w:t xml:space="preserve"> материка.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"https://m.edsoo.ru/886597ae" \h </w:instrText>
            </w:r>
            <w:r>
              <w:fldChar w:fldCharType="separate"/>
            </w:r>
            <w:r>
              <w:rPr>
                <w:rFonts w:ascii="Times New Roman" w:hAnsi="Times New Roman"/>
                <w:b w:val="0"/>
                <w:i w:val="0"/>
                <w:color w:val="0000FF"/>
                <w:sz w:val="22"/>
                <w:u w:val="single"/>
              </w:rPr>
              <w:t>https://m.edsoo.ru/886597ae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808" w:type="dxa"/>
            <w:tcMar>
              <w:top w:w="50" w:type="dxa"/>
              <w:left w:w="100" w:type="dxa"/>
            </w:tcMar>
            <w:vAlign w:val="center"/>
          </w:tcPr>
          <w:p>
            <w:pPr>
              <w:spacing w:before="0" w:after="0"/>
              <w:ind w:left="135"/>
              <w:jc w:val="left"/>
              <w:rPr>
                <w:rFonts w:hint="default"/>
                <w:lang w:val="ru-RU"/>
              </w:rPr>
            </w:pPr>
            <w:r>
              <w:rPr>
                <w:lang w:val="ru-RU"/>
              </w:rPr>
              <w:t>Путешествие</w:t>
            </w:r>
            <w:r>
              <w:rPr>
                <w:rFonts w:hint="default"/>
                <w:lang w:val="ru-RU"/>
              </w:rPr>
              <w:t xml:space="preserve"> по Африке:Касабланка-Триполи.Египет.</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"https://m.edsoo.ru/886599d4" \h </w:instrText>
            </w:r>
            <w:r>
              <w:fldChar w:fldCharType="separate"/>
            </w:r>
            <w:r>
              <w:rPr>
                <w:rFonts w:ascii="Times New Roman" w:hAnsi="Times New Roman"/>
                <w:b w:val="0"/>
                <w:i w:val="0"/>
                <w:color w:val="0000FF"/>
                <w:sz w:val="22"/>
                <w:u w:val="single"/>
              </w:rPr>
              <w:t>https://m.edsoo.ru/886599d4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808" w:type="dxa"/>
            <w:tcMar>
              <w:top w:w="50" w:type="dxa"/>
              <w:left w:w="100" w:type="dxa"/>
            </w:tcMar>
            <w:vAlign w:val="center"/>
          </w:tcPr>
          <w:p>
            <w:pPr>
              <w:spacing w:before="0" w:after="0"/>
              <w:ind w:left="135"/>
              <w:jc w:val="left"/>
              <w:rPr>
                <w:rFonts w:hint="default"/>
                <w:lang w:val="ru-RU"/>
              </w:rPr>
            </w:pPr>
            <w:r>
              <w:rPr>
                <w:lang w:val="ru-RU"/>
              </w:rPr>
              <w:t>Путешествие</w:t>
            </w:r>
            <w:r>
              <w:rPr>
                <w:rFonts w:hint="default"/>
                <w:lang w:val="ru-RU"/>
              </w:rPr>
              <w:t>:Томбукту-Лагос-оз.Виктория.</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"https://m.edsoo.ru/88659b28" \h </w:instrText>
            </w:r>
            <w:r>
              <w:fldChar w:fldCharType="separate"/>
            </w:r>
            <w:r>
              <w:rPr>
                <w:rFonts w:ascii="Times New Roman" w:hAnsi="Times New Roman"/>
                <w:b w:val="0"/>
                <w:i w:val="0"/>
                <w:color w:val="0000FF"/>
                <w:sz w:val="22"/>
                <w:u w:val="single"/>
              </w:rPr>
              <w:t>https://m.edsoo.ru/88659b28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808" w:type="dxa"/>
            <w:tcMar>
              <w:top w:w="50" w:type="dxa"/>
              <w:left w:w="100" w:type="dxa"/>
            </w:tcMar>
            <w:vAlign w:val="center"/>
          </w:tcPr>
          <w:p>
            <w:pPr>
              <w:spacing w:before="0" w:after="0"/>
              <w:ind w:left="135"/>
              <w:jc w:val="left"/>
              <w:rPr>
                <w:rFonts w:hint="default"/>
                <w:lang w:val="ru-RU"/>
              </w:rPr>
            </w:pPr>
            <w:r>
              <w:rPr>
                <w:lang w:val="ru-RU"/>
              </w:rPr>
              <w:t>Путешествие</w:t>
            </w:r>
            <w:r>
              <w:rPr>
                <w:rFonts w:hint="default"/>
                <w:lang w:val="ru-RU"/>
              </w:rPr>
              <w:t>:оз.Виктория-Кейптаун</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808" w:type="dxa"/>
            <w:tcMar>
              <w:top w:w="50" w:type="dxa"/>
              <w:left w:w="100" w:type="dxa"/>
            </w:tcMar>
            <w:vAlign w:val="center"/>
          </w:tcPr>
          <w:p>
            <w:pPr>
              <w:spacing w:before="0" w:after="0"/>
              <w:ind w:left="135"/>
              <w:jc w:val="left"/>
              <w:rPr>
                <w:rFonts w:hint="default"/>
                <w:lang w:val="ru-RU"/>
              </w:rPr>
            </w:pPr>
            <w:r>
              <w:rPr>
                <w:lang w:val="ru-RU"/>
              </w:rPr>
              <w:t>Урок</w:t>
            </w:r>
            <w:r>
              <w:rPr>
                <w:rFonts w:hint="default"/>
                <w:lang w:val="ru-RU"/>
              </w:rPr>
              <w:t xml:space="preserve"> обобщения и повторения по теме «Африка».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"https://m.edsoo.ru/8865a4ce" \h </w:instrText>
            </w:r>
            <w:r>
              <w:fldChar w:fldCharType="separate"/>
            </w:r>
            <w:r>
              <w:rPr>
                <w:rFonts w:ascii="Times New Roman" w:hAnsi="Times New Roman"/>
                <w:b w:val="0"/>
                <w:i w:val="0"/>
                <w:color w:val="0000FF"/>
                <w:sz w:val="22"/>
                <w:u w:val="single"/>
              </w:rPr>
              <w:t>https://m.edsoo.ru/8865a4ce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808" w:type="dxa"/>
            <w:tcMar>
              <w:top w:w="50" w:type="dxa"/>
              <w:left w:w="100" w:type="dxa"/>
            </w:tcMar>
            <w:vAlign w:val="center"/>
          </w:tcPr>
          <w:p>
            <w:pPr>
              <w:spacing w:before="0" w:after="0"/>
              <w:ind w:left="135"/>
              <w:jc w:val="left"/>
              <w:rPr>
                <w:rFonts w:hint="default"/>
                <w:lang w:val="ru-RU"/>
              </w:rPr>
            </w:pPr>
            <w:r>
              <w:rPr>
                <w:lang w:val="ru-RU"/>
              </w:rPr>
              <w:t>Австралия</w:t>
            </w:r>
            <w:r>
              <w:rPr>
                <w:rFonts w:hint="default"/>
                <w:lang w:val="ru-RU"/>
              </w:rPr>
              <w:t>.Особенности географического положения и рельефа.П</w:t>
            </w:r>
            <w:r>
              <w:rPr>
                <w:rFonts w:hint="default"/>
                <w:lang w:val="en-US"/>
              </w:rPr>
              <w:t>/</w:t>
            </w:r>
            <w:r>
              <w:rPr>
                <w:rFonts w:hint="default"/>
                <w:lang w:val="ru-RU"/>
              </w:rPr>
              <w:t>р « Определение по картег.п. материка и его сравнение с г.п Африки».</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"https://m.edsoo.ru/8865a62c" \h </w:instrText>
            </w:r>
            <w:r>
              <w:fldChar w:fldCharType="separate"/>
            </w:r>
            <w:r>
              <w:rPr>
                <w:rFonts w:ascii="Times New Roman" w:hAnsi="Times New Roman"/>
                <w:b w:val="0"/>
                <w:i w:val="0"/>
                <w:color w:val="0000FF"/>
                <w:sz w:val="22"/>
                <w:u w:val="single"/>
              </w:rPr>
              <w:t>https://m.edsoo.ru/8865a62c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808" w:type="dxa"/>
            <w:tcMar>
              <w:top w:w="50" w:type="dxa"/>
              <w:left w:w="100" w:type="dxa"/>
            </w:tcMar>
            <w:vAlign w:val="center"/>
          </w:tcPr>
          <w:p>
            <w:pPr>
              <w:spacing w:before="0" w:after="0"/>
              <w:ind w:left="135"/>
              <w:jc w:val="left"/>
              <w:rPr>
                <w:rFonts w:hint="default"/>
                <w:lang w:val="ru-RU"/>
              </w:rPr>
            </w:pPr>
            <w:r>
              <w:rPr>
                <w:lang w:val="ru-RU"/>
              </w:rPr>
              <w:t>Климат</w:t>
            </w:r>
            <w:r>
              <w:rPr>
                <w:rFonts w:hint="default"/>
                <w:lang w:val="ru-RU"/>
              </w:rPr>
              <w:t xml:space="preserve"> материка и внутренние воды.</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"https://m.edsoo.ru/8865ab2c" \h </w:instrText>
            </w:r>
            <w:r>
              <w:fldChar w:fldCharType="separate"/>
            </w:r>
            <w:r>
              <w:rPr>
                <w:rFonts w:ascii="Times New Roman" w:hAnsi="Times New Roman"/>
                <w:b w:val="0"/>
                <w:i w:val="0"/>
                <w:color w:val="0000FF"/>
                <w:sz w:val="22"/>
                <w:u w:val="single"/>
              </w:rPr>
              <w:t>https://m.edsoo.ru/8865ab2c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808" w:type="dxa"/>
            <w:tcMar>
              <w:top w:w="50" w:type="dxa"/>
              <w:left w:w="100" w:type="dxa"/>
            </w:tcMar>
            <w:vAlign w:val="center"/>
          </w:tcPr>
          <w:p>
            <w:pPr>
              <w:spacing w:before="0" w:after="0"/>
              <w:ind w:left="135"/>
              <w:jc w:val="left"/>
              <w:rPr>
                <w:rFonts w:hint="default"/>
                <w:lang w:val="ru-RU"/>
              </w:rPr>
            </w:pPr>
            <w:r>
              <w:rPr>
                <w:lang w:val="ru-RU"/>
              </w:rPr>
              <w:t>Путешествие</w:t>
            </w:r>
            <w:r>
              <w:rPr>
                <w:rFonts w:hint="default"/>
                <w:lang w:val="ru-RU"/>
              </w:rPr>
              <w:t xml:space="preserve"> по Австралии.</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"https://m.edsoo.ru/8865b72a" \h </w:instrText>
            </w:r>
            <w:r>
              <w:fldChar w:fldCharType="separate"/>
            </w:r>
            <w:r>
              <w:rPr>
                <w:rFonts w:ascii="Times New Roman" w:hAnsi="Times New Roman"/>
                <w:b w:val="0"/>
                <w:i w:val="0"/>
                <w:color w:val="0000FF"/>
                <w:sz w:val="22"/>
                <w:u w:val="single"/>
              </w:rPr>
              <w:t>https://m.edsoo.ru/8865b72a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808" w:type="dxa"/>
            <w:tcMar>
              <w:top w:w="50" w:type="dxa"/>
              <w:left w:w="100" w:type="dxa"/>
            </w:tcMar>
            <w:vAlign w:val="center"/>
          </w:tcPr>
          <w:p>
            <w:pPr>
              <w:spacing w:before="0" w:after="0"/>
              <w:ind w:left="135"/>
              <w:jc w:val="left"/>
              <w:rPr>
                <w:rFonts w:hint="default"/>
                <w:lang w:val="ru-RU"/>
              </w:rPr>
            </w:pPr>
            <w:r>
              <w:rPr>
                <w:lang w:val="ru-RU"/>
              </w:rPr>
              <w:t>История</w:t>
            </w:r>
            <w:r>
              <w:rPr>
                <w:rFonts w:hint="default"/>
                <w:lang w:val="ru-RU"/>
              </w:rPr>
              <w:t xml:space="preserve"> освоения и заселения материка.Население.Австралийский союз.</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"https://m.edsoo.ru/8865a79e" \h </w:instrText>
            </w:r>
            <w:r>
              <w:fldChar w:fldCharType="separate"/>
            </w:r>
            <w:r>
              <w:rPr>
                <w:rFonts w:ascii="Times New Roman" w:hAnsi="Times New Roman"/>
                <w:b w:val="0"/>
                <w:i w:val="0"/>
                <w:color w:val="0000FF"/>
                <w:sz w:val="22"/>
                <w:u w:val="single"/>
              </w:rPr>
              <w:t>https://m.edsoo.ru/8865a79e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808" w:type="dxa"/>
            <w:tcMar>
              <w:top w:w="50" w:type="dxa"/>
              <w:left w:w="100" w:type="dxa"/>
            </w:tcMar>
            <w:vAlign w:val="center"/>
          </w:tcPr>
          <w:p>
            <w:pPr>
              <w:spacing w:before="0" w:after="0"/>
              <w:ind w:left="135"/>
              <w:jc w:val="left"/>
              <w:rPr>
                <w:rFonts w:hint="default"/>
                <w:lang w:val="ru-RU"/>
              </w:rPr>
            </w:pPr>
            <w:r>
              <w:rPr>
                <w:lang w:val="ru-RU"/>
              </w:rPr>
              <w:t>Океания</w:t>
            </w:r>
            <w:r>
              <w:rPr>
                <w:rFonts w:hint="default"/>
                <w:lang w:val="ru-RU"/>
              </w:rPr>
              <w:t>.Меланезия,микронезия,Полинезия.</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23.01.2024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"https://m.edsoo.ru/8865ac76" \h </w:instrText>
            </w:r>
            <w:r>
              <w:fldChar w:fldCharType="separate"/>
            </w:r>
            <w:r>
              <w:rPr>
                <w:rFonts w:ascii="Times New Roman" w:hAnsi="Times New Roman"/>
                <w:b w:val="0"/>
                <w:i w:val="0"/>
                <w:color w:val="0000FF"/>
                <w:sz w:val="22"/>
                <w:u w:val="single"/>
              </w:rPr>
              <w:t>https://m.edsoo.ru/8865ac76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808" w:type="dxa"/>
            <w:tcMar>
              <w:top w:w="50" w:type="dxa"/>
              <w:left w:w="100" w:type="dxa"/>
            </w:tcMar>
            <w:vAlign w:val="center"/>
          </w:tcPr>
          <w:p>
            <w:pPr>
              <w:spacing w:before="0" w:after="0"/>
              <w:ind w:left="135"/>
              <w:jc w:val="left"/>
              <w:rPr>
                <w:rFonts w:hint="default"/>
                <w:lang w:val="ru-RU"/>
              </w:rPr>
            </w:pPr>
            <w:r>
              <w:rPr>
                <w:lang w:val="ru-RU"/>
              </w:rPr>
              <w:t>Антарктида</w:t>
            </w:r>
            <w:r>
              <w:rPr>
                <w:rFonts w:hint="default"/>
                <w:lang w:val="ru-RU"/>
              </w:rPr>
              <w:t>.Образ материка.История открытия.</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"https://m.edsoo.ru/8865b932" \h </w:instrText>
            </w:r>
            <w:r>
              <w:fldChar w:fldCharType="separate"/>
            </w:r>
            <w:r>
              <w:rPr>
                <w:rFonts w:ascii="Times New Roman" w:hAnsi="Times New Roman"/>
                <w:b w:val="0"/>
                <w:i w:val="0"/>
                <w:color w:val="0000FF"/>
                <w:sz w:val="22"/>
                <w:u w:val="single"/>
              </w:rPr>
              <w:t>https://m.edsoo.ru/8865b932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808" w:type="dxa"/>
            <w:tcMar>
              <w:top w:w="50" w:type="dxa"/>
              <w:left w:w="100" w:type="dxa"/>
            </w:tcMar>
            <w:vAlign w:val="center"/>
          </w:tcPr>
          <w:p>
            <w:pPr>
              <w:spacing w:before="0" w:after="0"/>
              <w:ind w:left="135"/>
              <w:jc w:val="left"/>
              <w:rPr>
                <w:rFonts w:hint="default"/>
                <w:lang w:val="ru-RU"/>
              </w:rPr>
            </w:pPr>
            <w:r>
              <w:rPr>
                <w:lang w:val="ru-RU"/>
              </w:rPr>
              <w:t>Природа</w:t>
            </w:r>
            <w:r>
              <w:rPr>
                <w:rFonts w:hint="default"/>
                <w:lang w:val="ru-RU"/>
              </w:rPr>
              <w:t xml:space="preserve"> материка.Южная Америка.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30.01.2024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"https://m.edsoo.ru/8865a97e" \h </w:instrText>
            </w:r>
            <w:r>
              <w:fldChar w:fldCharType="separate"/>
            </w:r>
            <w:r>
              <w:rPr>
                <w:rFonts w:ascii="Times New Roman" w:hAnsi="Times New Roman"/>
                <w:b w:val="0"/>
                <w:i w:val="0"/>
                <w:color w:val="0000FF"/>
                <w:sz w:val="22"/>
                <w:u w:val="single"/>
              </w:rPr>
              <w:t>https://m.edsoo.ru/8865a97e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808" w:type="dxa"/>
            <w:tcMar>
              <w:top w:w="50" w:type="dxa"/>
              <w:left w:w="100" w:type="dxa"/>
            </w:tcMar>
            <w:vAlign w:val="center"/>
          </w:tcPr>
          <w:p>
            <w:pPr>
              <w:spacing w:before="0" w:after="0"/>
              <w:ind w:left="135"/>
              <w:jc w:val="left"/>
              <w:rPr>
                <w:rFonts w:hint="default"/>
                <w:lang w:val="ru-RU"/>
              </w:rPr>
            </w:pPr>
            <w:r>
              <w:rPr>
                <w:lang w:val="ru-RU"/>
              </w:rPr>
              <w:t>Географическое</w:t>
            </w:r>
            <w:r>
              <w:rPr>
                <w:rFonts w:hint="default"/>
                <w:lang w:val="ru-RU"/>
              </w:rPr>
              <w:t xml:space="preserve"> положение.История исследования.</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02.02.2024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"https://m.edsoo.ru/8865ad98" \h </w:instrText>
            </w:r>
            <w:r>
              <w:fldChar w:fldCharType="separate"/>
            </w:r>
            <w:r>
              <w:rPr>
                <w:rFonts w:ascii="Times New Roman" w:hAnsi="Times New Roman"/>
                <w:b w:val="0"/>
                <w:i w:val="0"/>
                <w:color w:val="0000FF"/>
                <w:sz w:val="22"/>
                <w:u w:val="single"/>
              </w:rPr>
              <w:t>https://m.edsoo.ru/8865ad98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808" w:type="dxa"/>
            <w:tcMar>
              <w:top w:w="50" w:type="dxa"/>
              <w:left w:w="100" w:type="dxa"/>
            </w:tcMar>
            <w:vAlign w:val="center"/>
          </w:tcPr>
          <w:p>
            <w:pPr>
              <w:spacing w:before="0" w:after="0"/>
              <w:ind w:left="135"/>
              <w:jc w:val="left"/>
              <w:rPr>
                <w:rFonts w:hint="default"/>
                <w:lang w:val="ru-RU"/>
              </w:rPr>
            </w:pPr>
            <w:r>
              <w:rPr>
                <w:lang w:val="ru-RU"/>
              </w:rPr>
              <w:t>Тектоника</w:t>
            </w:r>
            <w:r>
              <w:rPr>
                <w:rFonts w:hint="default"/>
                <w:lang w:val="ru-RU"/>
              </w:rPr>
              <w:t>,рельеф,климат и внутрениие воды материка.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"https://m.edsoo.ru/8865ba86" \h </w:instrText>
            </w:r>
            <w:r>
              <w:fldChar w:fldCharType="separate"/>
            </w:r>
            <w:r>
              <w:rPr>
                <w:rFonts w:ascii="Times New Roman" w:hAnsi="Times New Roman"/>
                <w:b w:val="0"/>
                <w:i w:val="0"/>
                <w:color w:val="0000FF"/>
                <w:sz w:val="22"/>
                <w:u w:val="single"/>
              </w:rPr>
              <w:t>https://m.edsoo.ru/8865ba86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808" w:type="dxa"/>
            <w:tcMar>
              <w:top w:w="50" w:type="dxa"/>
              <w:left w:w="100" w:type="dxa"/>
            </w:tcMar>
            <w:vAlign w:val="center"/>
          </w:tcPr>
          <w:p>
            <w:pPr>
              <w:spacing w:before="0" w:after="0"/>
              <w:ind w:left="135"/>
              <w:jc w:val="left"/>
              <w:rPr>
                <w:rFonts w:hint="default"/>
                <w:lang w:val="ru-RU"/>
              </w:rPr>
            </w:pPr>
            <w:r>
              <w:rPr>
                <w:lang w:val="ru-RU"/>
              </w:rPr>
              <w:t>Путешествие</w:t>
            </w:r>
            <w:r>
              <w:rPr>
                <w:rFonts w:hint="default"/>
                <w:lang w:val="ru-RU"/>
              </w:rPr>
              <w:t xml:space="preserve"> по Южной Америке.</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09.02.2024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808" w:type="dxa"/>
            <w:tcMar>
              <w:top w:w="50" w:type="dxa"/>
              <w:left w:w="100" w:type="dxa"/>
            </w:tcMar>
            <w:vAlign w:val="center"/>
          </w:tcPr>
          <w:p>
            <w:pPr>
              <w:spacing w:before="0" w:after="0"/>
              <w:ind w:left="135"/>
              <w:jc w:val="left"/>
              <w:rPr>
                <w:rFonts w:hint="default"/>
                <w:lang w:val="ru-RU"/>
              </w:rPr>
            </w:pPr>
            <w:r>
              <w:rPr>
                <w:lang w:val="ru-RU"/>
              </w:rPr>
              <w:t>Латинская</w:t>
            </w:r>
            <w:r>
              <w:rPr>
                <w:rFonts w:hint="default"/>
                <w:lang w:val="ru-RU"/>
              </w:rPr>
              <w:t xml:space="preserve"> Америка в мире.Население.</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13.02.2024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808" w:type="dxa"/>
            <w:tcMar>
              <w:top w:w="50" w:type="dxa"/>
              <w:left w:w="100" w:type="dxa"/>
            </w:tcMar>
            <w:vAlign w:val="center"/>
          </w:tcPr>
          <w:p>
            <w:pPr>
              <w:spacing w:before="0" w:after="0"/>
              <w:ind w:left="135"/>
              <w:jc w:val="left"/>
              <w:rPr>
                <w:rFonts w:hint="default"/>
                <w:lang w:val="ru-RU"/>
              </w:rPr>
            </w:pPr>
            <w:r>
              <w:rPr>
                <w:lang w:val="ru-RU"/>
              </w:rPr>
              <w:t>Урок</w:t>
            </w:r>
            <w:r>
              <w:rPr>
                <w:rFonts w:hint="default"/>
                <w:lang w:val="ru-RU"/>
              </w:rPr>
              <w:t xml:space="preserve"> итогового повторения по материкам Южного полушария.</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16.02.2024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808" w:type="dxa"/>
            <w:tcMar>
              <w:top w:w="50" w:type="dxa"/>
              <w:left w:w="100" w:type="dxa"/>
            </w:tcMar>
            <w:vAlign w:val="center"/>
          </w:tcPr>
          <w:p>
            <w:pPr>
              <w:spacing w:before="0" w:after="0"/>
              <w:ind w:left="135"/>
              <w:jc w:val="left"/>
              <w:rPr>
                <w:rFonts w:hint="default"/>
                <w:lang w:val="ru-RU"/>
              </w:rPr>
            </w:pPr>
            <w:r>
              <w:rPr>
                <w:lang w:val="ru-RU"/>
              </w:rPr>
              <w:t>Северная</w:t>
            </w:r>
            <w:r>
              <w:rPr>
                <w:rFonts w:hint="default"/>
                <w:lang w:val="ru-RU"/>
              </w:rPr>
              <w:t xml:space="preserve"> Америка.История открытия,географическое положение,рельеф.</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"https://m.edsoo.ru/8865bba8" \h </w:instrText>
            </w:r>
            <w:r>
              <w:fldChar w:fldCharType="separate"/>
            </w:r>
            <w:r>
              <w:rPr>
                <w:rFonts w:ascii="Times New Roman" w:hAnsi="Times New Roman"/>
                <w:b w:val="0"/>
                <w:i w:val="0"/>
                <w:color w:val="0000FF"/>
                <w:sz w:val="22"/>
                <w:u w:val="single"/>
              </w:rPr>
              <w:t>https://m.edsoo.ru/8865bba8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808" w:type="dxa"/>
            <w:tcMar>
              <w:top w:w="50" w:type="dxa"/>
              <w:left w:w="100" w:type="dxa"/>
            </w:tcMar>
            <w:vAlign w:val="center"/>
          </w:tcPr>
          <w:p>
            <w:pPr>
              <w:spacing w:before="0" w:after="0"/>
              <w:ind w:left="135"/>
              <w:jc w:val="left"/>
              <w:rPr>
                <w:rFonts w:hint="default"/>
                <w:lang w:val="ru-RU"/>
              </w:rPr>
            </w:pPr>
            <w:r>
              <w:rPr>
                <w:lang w:val="ru-RU"/>
              </w:rPr>
              <w:t>Климат</w:t>
            </w:r>
            <w:r>
              <w:rPr>
                <w:rFonts w:hint="default"/>
                <w:lang w:val="ru-RU"/>
              </w:rPr>
              <w:t xml:space="preserve"> и внутренние воды материка.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27.02.2024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808" w:type="dxa"/>
            <w:tcMar>
              <w:top w:w="50" w:type="dxa"/>
              <w:left w:w="100" w:type="dxa"/>
            </w:tcMar>
            <w:vAlign w:val="center"/>
          </w:tcPr>
          <w:p>
            <w:pPr>
              <w:spacing w:before="0" w:after="0"/>
              <w:ind w:left="135"/>
              <w:jc w:val="left"/>
              <w:rPr>
                <w:rFonts w:hint="default"/>
                <w:lang w:val="ru-RU"/>
              </w:rPr>
            </w:pPr>
            <w:r>
              <w:rPr>
                <w:lang w:val="ru-RU"/>
              </w:rPr>
              <w:t>Путешествие</w:t>
            </w:r>
            <w:r>
              <w:rPr>
                <w:rFonts w:hint="default"/>
                <w:lang w:val="ru-RU"/>
              </w:rPr>
              <w:t xml:space="preserve"> по материку.</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"https://m.edsoo.ru/8865be6e" \h </w:instrText>
            </w:r>
            <w:r>
              <w:fldChar w:fldCharType="separate"/>
            </w:r>
            <w:r>
              <w:rPr>
                <w:rFonts w:ascii="Times New Roman" w:hAnsi="Times New Roman"/>
                <w:b w:val="0"/>
                <w:i w:val="0"/>
                <w:color w:val="0000FF"/>
                <w:sz w:val="22"/>
                <w:u w:val="single"/>
              </w:rPr>
              <w:t>https://m.edsoo.ru/8865be6e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808" w:type="dxa"/>
            <w:tcMar>
              <w:top w:w="50" w:type="dxa"/>
              <w:left w:w="100" w:type="dxa"/>
            </w:tcMar>
            <w:vAlign w:val="center"/>
          </w:tcPr>
          <w:p>
            <w:pPr>
              <w:spacing w:before="0" w:after="0"/>
              <w:ind w:left="135"/>
              <w:jc w:val="left"/>
              <w:rPr>
                <w:rFonts w:hint="default"/>
                <w:lang w:val="ru-RU"/>
              </w:rPr>
            </w:pPr>
            <w:r>
              <w:rPr>
                <w:lang w:val="ru-RU"/>
              </w:rPr>
              <w:t>Англо</w:t>
            </w:r>
            <w:r>
              <w:rPr>
                <w:rFonts w:hint="default"/>
                <w:lang w:val="ru-RU"/>
              </w:rPr>
              <w:t>-Саксонская Америка.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05.03.2024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808" w:type="dxa"/>
            <w:tcMar>
              <w:top w:w="50" w:type="dxa"/>
              <w:left w:w="100" w:type="dxa"/>
            </w:tcMar>
            <w:vAlign w:val="center"/>
          </w:tcPr>
          <w:p>
            <w:pPr>
              <w:spacing w:before="0" w:after="0"/>
              <w:ind w:left="135"/>
              <w:jc w:val="left"/>
              <w:rPr>
                <w:rFonts w:hint="default"/>
                <w:lang w:val="ru-RU"/>
              </w:rPr>
            </w:pPr>
            <w:r>
              <w:rPr>
                <w:lang w:val="ru-RU"/>
              </w:rPr>
              <w:t>Евразия</w:t>
            </w:r>
            <w:r>
              <w:rPr>
                <w:rFonts w:hint="default"/>
                <w:lang w:val="ru-RU"/>
              </w:rPr>
              <w:t>.История освоения.Географическое положение материка.П</w:t>
            </w:r>
            <w:r>
              <w:rPr>
                <w:rFonts w:hint="default"/>
                <w:lang w:val="en-US"/>
              </w:rPr>
              <w:t>/</w:t>
            </w:r>
            <w:r>
              <w:rPr>
                <w:rFonts w:hint="default"/>
                <w:lang w:val="ru-RU"/>
              </w:rPr>
              <w:t>р « Определениег.п материка по плану « работа с к.к.</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"https://m.edsoo.ru/8865c4d6" \h </w:instrText>
            </w:r>
            <w:r>
              <w:fldChar w:fldCharType="separate"/>
            </w:r>
            <w:r>
              <w:rPr>
                <w:rFonts w:ascii="Times New Roman" w:hAnsi="Times New Roman"/>
                <w:b w:val="0"/>
                <w:i w:val="0"/>
                <w:color w:val="0000FF"/>
                <w:sz w:val="22"/>
                <w:u w:val="single"/>
              </w:rPr>
              <w:t>https://m.edsoo.ru/8865c4d6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808" w:type="dxa"/>
            <w:tcMar>
              <w:top w:w="50" w:type="dxa"/>
              <w:left w:w="100" w:type="dxa"/>
            </w:tcMar>
            <w:vAlign w:val="center"/>
          </w:tcPr>
          <w:p>
            <w:pPr>
              <w:spacing w:before="0" w:after="0"/>
              <w:ind w:left="135"/>
              <w:jc w:val="left"/>
              <w:rPr>
                <w:rFonts w:hint="default"/>
                <w:lang w:val="ru-RU"/>
              </w:rPr>
            </w:pPr>
            <w:r>
              <w:rPr>
                <w:lang w:val="ru-RU"/>
              </w:rPr>
              <w:t>Геологическое</w:t>
            </w:r>
            <w:r>
              <w:rPr>
                <w:rFonts w:hint="default"/>
                <w:lang w:val="ru-RU"/>
              </w:rPr>
              <w:t xml:space="preserve"> строение и рельеф материка.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"https://m.edsoo.ru/8865ca6c" \h </w:instrText>
            </w:r>
            <w:r>
              <w:fldChar w:fldCharType="separate"/>
            </w:r>
            <w:r>
              <w:rPr>
                <w:rFonts w:ascii="Times New Roman" w:hAnsi="Times New Roman"/>
                <w:b w:val="0"/>
                <w:i w:val="0"/>
                <w:color w:val="0000FF"/>
                <w:sz w:val="22"/>
                <w:u w:val="single"/>
              </w:rPr>
              <w:t>https://m.edsoo.ru/8865ca6c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808" w:type="dxa"/>
            <w:tcMar>
              <w:top w:w="50" w:type="dxa"/>
              <w:left w:w="100" w:type="dxa"/>
            </w:tcMar>
            <w:vAlign w:val="center"/>
          </w:tcPr>
          <w:p>
            <w:pPr>
              <w:spacing w:before="0" w:after="0"/>
              <w:ind w:left="135"/>
              <w:jc w:val="left"/>
              <w:rPr>
                <w:rFonts w:hint="default"/>
                <w:lang w:val="ru-RU"/>
              </w:rPr>
            </w:pPr>
            <w:r>
              <w:rPr>
                <w:lang w:val="ru-RU"/>
              </w:rPr>
              <w:t>Особенности</w:t>
            </w:r>
            <w:r>
              <w:rPr>
                <w:rFonts w:hint="default"/>
                <w:lang w:val="ru-RU"/>
              </w:rPr>
              <w:t xml:space="preserve"> климата.Влияние рельефа на климат.</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19.03.2024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808" w:type="dxa"/>
            <w:tcMar>
              <w:top w:w="50" w:type="dxa"/>
              <w:left w:w="100" w:type="dxa"/>
            </w:tcMar>
            <w:vAlign w:val="center"/>
          </w:tcPr>
          <w:p>
            <w:pPr>
              <w:spacing w:before="0" w:after="0"/>
              <w:ind w:left="135"/>
              <w:jc w:val="left"/>
              <w:rPr>
                <w:rFonts w:hint="default"/>
                <w:lang w:val="ru-RU"/>
              </w:rPr>
            </w:pPr>
            <w:r>
              <w:rPr>
                <w:lang w:val="ru-RU"/>
              </w:rPr>
              <w:t>Внутренние</w:t>
            </w:r>
            <w:r>
              <w:rPr>
                <w:rFonts w:hint="default"/>
                <w:lang w:val="ru-RU"/>
              </w:rPr>
              <w:t xml:space="preserve"> воды Евразии.</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22.03.2024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808" w:type="dxa"/>
            <w:tcMar>
              <w:top w:w="50" w:type="dxa"/>
              <w:left w:w="100" w:type="dxa"/>
            </w:tcMar>
            <w:vAlign w:val="center"/>
          </w:tcPr>
          <w:p>
            <w:pPr>
              <w:spacing w:before="0" w:after="0"/>
              <w:ind w:left="135"/>
              <w:jc w:val="left"/>
              <w:rPr>
                <w:rFonts w:hint="default"/>
                <w:lang w:val="ru-RU"/>
              </w:rPr>
            </w:pPr>
            <w:r>
              <w:rPr>
                <w:lang w:val="ru-RU"/>
              </w:rPr>
              <w:t>Природные</w:t>
            </w:r>
            <w:r>
              <w:rPr>
                <w:rFonts w:hint="default"/>
                <w:lang w:val="ru-RU"/>
              </w:rPr>
              <w:t xml:space="preserve"> зоны материкак.</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02.04.2024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"https://m.edsoo.ru/8865bfb8" \h </w:instrText>
            </w:r>
            <w:r>
              <w:fldChar w:fldCharType="separate"/>
            </w:r>
            <w:r>
              <w:rPr>
                <w:rFonts w:ascii="Times New Roman" w:hAnsi="Times New Roman"/>
                <w:b w:val="0"/>
                <w:i w:val="0"/>
                <w:color w:val="0000FF"/>
                <w:sz w:val="22"/>
                <w:u w:val="single"/>
              </w:rPr>
              <w:t>https://m.edsoo.ru/8865bfb8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808" w:type="dxa"/>
            <w:tcMar>
              <w:top w:w="50" w:type="dxa"/>
              <w:left w:w="100" w:type="dxa"/>
            </w:tcMar>
            <w:vAlign w:val="center"/>
          </w:tcPr>
          <w:p>
            <w:pPr>
              <w:spacing w:before="0" w:after="0"/>
              <w:ind w:left="135"/>
              <w:jc w:val="left"/>
              <w:rPr>
                <w:rFonts w:hint="default"/>
                <w:lang w:val="ru-RU"/>
              </w:rPr>
            </w:pPr>
            <w:r>
              <w:rPr>
                <w:lang w:val="ru-RU"/>
              </w:rPr>
              <w:t>Евразия</w:t>
            </w:r>
            <w:r>
              <w:rPr>
                <w:rFonts w:hint="default"/>
                <w:lang w:val="ru-RU"/>
              </w:rPr>
              <w:t xml:space="preserve"> в мире.население.</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"https://m.edsoo.ru/8865c0d0" \h </w:instrText>
            </w:r>
            <w:r>
              <w:fldChar w:fldCharType="separate"/>
            </w:r>
            <w:r>
              <w:rPr>
                <w:rFonts w:ascii="Times New Roman" w:hAnsi="Times New Roman"/>
                <w:b w:val="0"/>
                <w:i w:val="0"/>
                <w:color w:val="0000FF"/>
                <w:sz w:val="22"/>
                <w:u w:val="single"/>
              </w:rPr>
              <w:t>https://m.edsoo.ru/8865c0d0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808" w:type="dxa"/>
            <w:tcMar>
              <w:top w:w="50" w:type="dxa"/>
              <w:left w:w="100" w:type="dxa"/>
            </w:tcMar>
            <w:vAlign w:val="center"/>
          </w:tcPr>
          <w:p>
            <w:pPr>
              <w:spacing w:before="0" w:after="0"/>
              <w:ind w:left="135"/>
              <w:jc w:val="left"/>
              <w:rPr>
                <w:rFonts w:hint="default"/>
                <w:lang w:val="ru-RU"/>
              </w:rPr>
            </w:pPr>
            <w:r>
              <w:rPr>
                <w:lang w:val="ru-RU"/>
              </w:rPr>
              <w:t>Путешествие</w:t>
            </w:r>
            <w:r>
              <w:rPr>
                <w:rFonts w:hint="default"/>
                <w:lang w:val="ru-RU"/>
              </w:rPr>
              <w:t>:Исландия-Пиренейский полуостров.</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"https://m.edsoo.ru/8865c620" \h </w:instrText>
            </w:r>
            <w:r>
              <w:fldChar w:fldCharType="separate"/>
            </w:r>
            <w:r>
              <w:rPr>
                <w:rFonts w:ascii="Times New Roman" w:hAnsi="Times New Roman"/>
                <w:b w:val="0"/>
                <w:i w:val="0"/>
                <w:color w:val="0000FF"/>
                <w:sz w:val="22"/>
                <w:u w:val="single"/>
              </w:rPr>
              <w:t>https://m.edsoo.ru/8865c620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808" w:type="dxa"/>
            <w:tcMar>
              <w:top w:w="50" w:type="dxa"/>
              <w:left w:w="100" w:type="dxa"/>
            </w:tcMar>
            <w:vAlign w:val="center"/>
          </w:tcPr>
          <w:p>
            <w:pPr>
              <w:spacing w:before="0" w:after="0"/>
              <w:ind w:left="135"/>
              <w:jc w:val="left"/>
              <w:rPr>
                <w:rFonts w:hint="default"/>
                <w:lang w:val="ru-RU"/>
              </w:rPr>
            </w:pPr>
            <w:r>
              <w:rPr>
                <w:lang w:val="ru-RU"/>
              </w:rPr>
              <w:t>Маршрут</w:t>
            </w:r>
            <w:r>
              <w:rPr>
                <w:rFonts w:hint="default"/>
                <w:lang w:val="ru-RU"/>
              </w:rPr>
              <w:t>:Стокгольм-Амстердам.</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12.04.2024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808" w:type="dxa"/>
            <w:tcMar>
              <w:top w:w="50" w:type="dxa"/>
              <w:left w:w="100" w:type="dxa"/>
            </w:tcMar>
            <w:vAlign w:val="center"/>
          </w:tcPr>
          <w:p>
            <w:pPr>
              <w:spacing w:before="0" w:after="0"/>
              <w:ind w:left="135"/>
              <w:jc w:val="left"/>
              <w:rPr>
                <w:rFonts w:hint="default"/>
                <w:lang w:val="ru-RU"/>
              </w:rPr>
            </w:pPr>
            <w:r>
              <w:rPr>
                <w:lang w:val="ru-RU"/>
              </w:rPr>
              <w:t>Маршрут</w:t>
            </w:r>
            <w:r>
              <w:rPr>
                <w:rFonts w:hint="default"/>
                <w:lang w:val="ru-RU"/>
              </w:rPr>
              <w:t>:Стокгольм-Севастополь.</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"https://m.edsoo.ru/8865c7b0" \h </w:instrText>
            </w:r>
            <w:r>
              <w:fldChar w:fldCharType="separate"/>
            </w:r>
            <w:r>
              <w:rPr>
                <w:rFonts w:ascii="Times New Roman" w:hAnsi="Times New Roman"/>
                <w:b w:val="0"/>
                <w:i w:val="0"/>
                <w:color w:val="0000FF"/>
                <w:sz w:val="22"/>
                <w:u w:val="single"/>
              </w:rPr>
              <w:t>https://m.edsoo.ru/8865c7b0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808" w:type="dxa"/>
            <w:tcMar>
              <w:top w:w="50" w:type="dxa"/>
              <w:left w:w="100" w:type="dxa"/>
            </w:tcMar>
            <w:vAlign w:val="center"/>
          </w:tcPr>
          <w:p>
            <w:pPr>
              <w:spacing w:before="0" w:after="0"/>
              <w:ind w:left="135"/>
              <w:jc w:val="left"/>
              <w:rPr>
                <w:rFonts w:hint="default"/>
                <w:lang w:val="ru-RU"/>
              </w:rPr>
            </w:pPr>
            <w:r>
              <w:rPr>
                <w:lang w:val="ru-RU"/>
              </w:rPr>
              <w:t>Маршрут</w:t>
            </w:r>
            <w:r>
              <w:rPr>
                <w:rFonts w:hint="default"/>
                <w:lang w:val="ru-RU"/>
              </w:rPr>
              <w:t>:Сицилия-Мессина-стамбул.</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"https://m.edsoo.ru/8865cbac" \h </w:instrText>
            </w:r>
            <w:r>
              <w:fldChar w:fldCharType="separate"/>
            </w:r>
            <w:r>
              <w:rPr>
                <w:rFonts w:ascii="Times New Roman" w:hAnsi="Times New Roman"/>
                <w:b w:val="0"/>
                <w:i w:val="0"/>
                <w:color w:val="0000FF"/>
                <w:sz w:val="22"/>
                <w:u w:val="single"/>
              </w:rPr>
              <w:t>https://m.edsoo.ru/8865cbac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808" w:type="dxa"/>
            <w:tcMar>
              <w:top w:w="50" w:type="dxa"/>
              <w:left w:w="100" w:type="dxa"/>
            </w:tcMar>
            <w:vAlign w:val="center"/>
          </w:tcPr>
          <w:p>
            <w:pPr>
              <w:spacing w:before="0" w:after="0"/>
              <w:ind w:left="135"/>
              <w:jc w:val="left"/>
              <w:rPr>
                <w:rFonts w:hint="default"/>
                <w:lang w:val="ru-RU"/>
              </w:rPr>
            </w:pPr>
            <w:r>
              <w:rPr>
                <w:lang w:val="ru-RU"/>
              </w:rPr>
              <w:t>Германия</w:t>
            </w:r>
            <w:r>
              <w:rPr>
                <w:rFonts w:hint="default"/>
                <w:lang w:val="ru-RU"/>
              </w:rPr>
              <w:t>,Франция,Великобритания.П</w:t>
            </w:r>
            <w:r>
              <w:rPr>
                <w:rFonts w:hint="default"/>
                <w:lang w:val="en-US"/>
              </w:rPr>
              <w:t>/</w:t>
            </w:r>
            <w:r>
              <w:rPr>
                <w:rFonts w:hint="default"/>
                <w:lang w:val="ru-RU"/>
              </w:rPr>
              <w:t>р «Составление комплексной характеристики стран Европы».</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23.04.2024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"https://m.edsoo.ru/8865d2e6" \h </w:instrText>
            </w:r>
            <w:r>
              <w:fldChar w:fldCharType="separate"/>
            </w:r>
            <w:r>
              <w:rPr>
                <w:rFonts w:ascii="Times New Roman" w:hAnsi="Times New Roman"/>
                <w:b w:val="0"/>
                <w:i w:val="0"/>
                <w:color w:val="0000FF"/>
                <w:sz w:val="22"/>
                <w:u w:val="single"/>
              </w:rPr>
              <w:t>https://m.edsoo.ru/8865d2e6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808" w:type="dxa"/>
            <w:tcMar>
              <w:top w:w="50" w:type="dxa"/>
              <w:left w:w="100" w:type="dxa"/>
            </w:tcMar>
            <w:vAlign w:val="center"/>
          </w:tcPr>
          <w:p>
            <w:pPr>
              <w:spacing w:before="0" w:after="0"/>
              <w:ind w:left="135"/>
              <w:jc w:val="left"/>
              <w:rPr>
                <w:rFonts w:hint="default"/>
                <w:lang w:val="ru-RU"/>
              </w:rPr>
            </w:pPr>
            <w:r>
              <w:rPr>
                <w:lang w:val="ru-RU"/>
              </w:rPr>
              <w:t>Азия</w:t>
            </w:r>
            <w:r>
              <w:rPr>
                <w:rFonts w:hint="default"/>
                <w:lang w:val="ru-RU"/>
              </w:rPr>
              <w:t xml:space="preserve"> в мире.</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26.04.2024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808" w:type="dxa"/>
            <w:tcMar>
              <w:top w:w="50" w:type="dxa"/>
              <w:left w:w="100" w:type="dxa"/>
            </w:tcMar>
            <w:vAlign w:val="center"/>
          </w:tcPr>
          <w:p>
            <w:pPr>
              <w:spacing w:before="0" w:after="0"/>
              <w:ind w:left="135"/>
              <w:jc w:val="left"/>
              <w:rPr>
                <w:rFonts w:hint="default"/>
                <w:lang w:val="ru-RU"/>
              </w:rPr>
            </w:pPr>
            <w:r>
              <w:rPr>
                <w:lang w:val="ru-RU"/>
              </w:rPr>
              <w:t>Маршрут</w:t>
            </w:r>
            <w:r>
              <w:rPr>
                <w:rFonts w:hint="default"/>
                <w:lang w:val="ru-RU"/>
              </w:rPr>
              <w:t>:Босфор-Мёртвое море -Персидский залив.</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30.04.2024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"https://m.edsoo.ru/8865cf30" \h </w:instrText>
            </w:r>
            <w:r>
              <w:fldChar w:fldCharType="separate"/>
            </w:r>
            <w:r>
              <w:rPr>
                <w:rFonts w:ascii="Times New Roman" w:hAnsi="Times New Roman"/>
                <w:b w:val="0"/>
                <w:i w:val="0"/>
                <w:color w:val="0000FF"/>
                <w:sz w:val="22"/>
                <w:u w:val="single"/>
              </w:rPr>
              <w:t>https://m.edsoo.ru/8865cf30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808" w:type="dxa"/>
            <w:tcMar>
              <w:top w:w="50" w:type="dxa"/>
              <w:left w:w="100" w:type="dxa"/>
            </w:tcMar>
            <w:vAlign w:val="center"/>
          </w:tcPr>
          <w:p>
            <w:pPr>
              <w:spacing w:before="0" w:after="0"/>
              <w:ind w:left="135"/>
              <w:jc w:val="left"/>
              <w:rPr>
                <w:rFonts w:hint="default"/>
                <w:lang w:val="ru-RU"/>
              </w:rPr>
            </w:pPr>
            <w:r>
              <w:rPr>
                <w:lang w:val="ru-RU"/>
              </w:rPr>
              <w:t>Маршрут</w:t>
            </w:r>
            <w:r>
              <w:rPr>
                <w:rFonts w:hint="default"/>
                <w:lang w:val="ru-RU"/>
              </w:rPr>
              <w:t>:Ташкент-Катманду</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07.05.2024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808" w:type="dxa"/>
            <w:tcMar>
              <w:top w:w="50" w:type="dxa"/>
              <w:left w:w="100" w:type="dxa"/>
            </w:tcMar>
            <w:vAlign w:val="center"/>
          </w:tcPr>
          <w:p>
            <w:pPr>
              <w:spacing w:before="0" w:after="0"/>
              <w:ind w:left="135"/>
              <w:jc w:val="left"/>
              <w:rPr>
                <w:rFonts w:hint="default"/>
                <w:lang w:val="ru-RU"/>
              </w:rPr>
            </w:pPr>
            <w:r>
              <w:rPr>
                <w:lang w:val="ru-RU"/>
              </w:rPr>
              <w:t>Маршрут</w:t>
            </w:r>
            <w:r>
              <w:rPr>
                <w:rFonts w:hint="default"/>
                <w:lang w:val="ru-RU"/>
              </w:rPr>
              <w:t>:Банкок-Шанхай-Токио.</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10.05.2024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"https://m.edsoo.ru/8865d4b2" \h </w:instrText>
            </w:r>
            <w:r>
              <w:fldChar w:fldCharType="separate"/>
            </w:r>
            <w:r>
              <w:rPr>
                <w:rFonts w:ascii="Times New Roman" w:hAnsi="Times New Roman"/>
                <w:b w:val="0"/>
                <w:i w:val="0"/>
                <w:color w:val="0000FF"/>
                <w:sz w:val="22"/>
                <w:u w:val="single"/>
              </w:rPr>
              <w:t>https://m.edsoo.ru/8865d4b2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808" w:type="dxa"/>
            <w:tcMar>
              <w:top w:w="50" w:type="dxa"/>
              <w:left w:w="100" w:type="dxa"/>
            </w:tcMar>
            <w:vAlign w:val="center"/>
          </w:tcPr>
          <w:p>
            <w:pPr>
              <w:spacing w:before="0" w:after="0"/>
              <w:ind w:left="135"/>
              <w:jc w:val="left"/>
              <w:rPr>
                <w:rFonts w:hint="default"/>
                <w:lang w:val="ru-RU"/>
              </w:rPr>
            </w:pPr>
            <w:r>
              <w:rPr>
                <w:lang w:val="ru-RU"/>
              </w:rPr>
              <w:t>Япония</w:t>
            </w:r>
            <w:r>
              <w:rPr>
                <w:rFonts w:hint="default"/>
                <w:lang w:val="ru-RU"/>
              </w:rPr>
              <w:t>,Китай,Индия.</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14.05.2024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"https://m.edsoo.ru/8865d6ba" \h </w:instrText>
            </w:r>
            <w:r>
              <w:fldChar w:fldCharType="separate"/>
            </w:r>
            <w:r>
              <w:rPr>
                <w:rFonts w:ascii="Times New Roman" w:hAnsi="Times New Roman"/>
                <w:b w:val="0"/>
                <w:i w:val="0"/>
                <w:color w:val="0000FF"/>
                <w:sz w:val="22"/>
                <w:u w:val="single"/>
              </w:rPr>
              <w:t>https://m.edsoo.ru/8865d6ba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808" w:type="dxa"/>
            <w:tcMar>
              <w:top w:w="50" w:type="dxa"/>
              <w:left w:w="100" w:type="dxa"/>
            </w:tcMar>
            <w:vAlign w:val="center"/>
          </w:tcPr>
          <w:p>
            <w:pPr>
              <w:spacing w:before="0" w:after="0"/>
              <w:ind w:left="135"/>
              <w:jc w:val="left"/>
              <w:rPr>
                <w:rFonts w:hint="default"/>
                <w:lang w:val="ru-RU"/>
              </w:rPr>
            </w:pPr>
            <w:r>
              <w:rPr>
                <w:rFonts w:hint="default"/>
                <w:lang w:val="ru-RU"/>
              </w:rPr>
              <w:t>Итоговое повторение по теме «Материки и страны».</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17.05.2024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"https://m.edsoo.ru/8865d7fa" \h </w:instrText>
            </w:r>
            <w:r>
              <w:fldChar w:fldCharType="separate"/>
            </w:r>
            <w:r>
              <w:rPr>
                <w:rFonts w:ascii="Times New Roman" w:hAnsi="Times New Roman"/>
                <w:b w:val="0"/>
                <w:i w:val="0"/>
                <w:color w:val="0000FF"/>
                <w:sz w:val="22"/>
                <w:u w:val="single"/>
              </w:rPr>
              <w:t>https://m.edsoo.ru/8865d7fa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808" w:type="dxa"/>
            <w:tcMar>
              <w:top w:w="50" w:type="dxa"/>
              <w:left w:w="100" w:type="dxa"/>
            </w:tcMar>
            <w:vAlign w:val="center"/>
          </w:tcPr>
          <w:p>
            <w:pPr>
              <w:spacing w:before="0" w:after="0"/>
              <w:ind w:left="135"/>
              <w:jc w:val="left"/>
              <w:rPr>
                <w:rFonts w:hint="default"/>
                <w:lang w:val="ru-RU"/>
              </w:rPr>
            </w:pPr>
            <w:r>
              <w:rPr>
                <w:rFonts w:hint="default"/>
                <w:lang w:val="ru-RU"/>
              </w:rPr>
              <w:t>Контрольная работа.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21.05.2024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"https://m.edsoo.ru/8865d962" \h </w:instrText>
            </w:r>
            <w:r>
              <w:fldChar w:fldCharType="separate"/>
            </w:r>
            <w:r>
              <w:rPr>
                <w:rFonts w:ascii="Times New Roman" w:hAnsi="Times New Roman"/>
                <w:b w:val="0"/>
                <w:i w:val="0"/>
                <w:color w:val="0000FF"/>
                <w:sz w:val="22"/>
                <w:u w:val="single"/>
              </w:rPr>
              <w:t>https://m.edsoo.ru/8865d962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808" w:type="dxa"/>
            <w:tcMar>
              <w:top w:w="50" w:type="dxa"/>
              <w:left w:w="100" w:type="dxa"/>
            </w:tcMar>
            <w:vAlign w:val="center"/>
          </w:tcPr>
          <w:p>
            <w:pPr>
              <w:spacing w:before="0" w:after="0"/>
              <w:ind w:left="135"/>
              <w:jc w:val="left"/>
              <w:rPr>
                <w:rFonts w:hint="default"/>
                <w:lang w:val="ru-RU"/>
              </w:rPr>
            </w:pPr>
            <w:r>
              <w:rPr>
                <w:lang w:val="ru-RU"/>
              </w:rPr>
              <w:t>Анализ</w:t>
            </w:r>
            <w:r>
              <w:rPr>
                <w:rFonts w:hint="default"/>
                <w:lang w:val="ru-RU"/>
              </w:rPr>
              <w:t xml:space="preserve"> контрольной работы.Защита проектов « Мой родной край».</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24.05.2024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2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80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28.05.2024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536"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94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0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1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9.5</w:t>
            </w:r>
            <w:r>
              <w:rPr>
                <w:rFonts w:ascii="Times New Roman" w:hAnsi="Times New Roman"/>
                <w:b w:val="0"/>
                <w:i w:val="0"/>
                <w:color w:val="000000"/>
                <w:sz w:val="24"/>
              </w:rPr>
              <w:t xml:space="preserve"> </w:t>
            </w:r>
          </w:p>
        </w:tc>
        <w:tc>
          <w:tcPr>
            <w:tcW w:w="4316" w:type="dxa"/>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9"/>
        <w:gridCol w:w="5289"/>
        <w:gridCol w:w="791"/>
        <w:gridCol w:w="804"/>
        <w:gridCol w:w="1037"/>
        <w:gridCol w:w="143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52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2632"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88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vMerge w:val="continue"/>
            <w:tcBorders>
              <w:top w:val="nil"/>
            </w:tcBorders>
            <w:tcMar>
              <w:top w:w="50" w:type="dxa"/>
              <w:left w:w="100" w:type="dxa"/>
            </w:tcMar>
          </w:tcPr>
          <w:p>
            <w:pPr>
              <w:jc w:val="left"/>
            </w:pPr>
          </w:p>
        </w:tc>
        <w:tc>
          <w:tcPr>
            <w:tcW w:w="5289" w:type="dxa"/>
            <w:vMerge w:val="continue"/>
            <w:tcBorders>
              <w:top w:val="nil"/>
            </w:tcBorders>
            <w:tcMar>
              <w:top w:w="50" w:type="dxa"/>
              <w:left w:w="100" w:type="dxa"/>
            </w:tcMar>
          </w:tcPr>
          <w:p>
            <w:pPr>
              <w:jc w:val="left"/>
            </w:pPr>
          </w:p>
        </w:tc>
        <w:tc>
          <w:tcPr>
            <w:tcW w:w="79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80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03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1433" w:type="dxa"/>
            <w:vMerge w:val="continue"/>
            <w:tcBorders>
              <w:top w:val="nil"/>
            </w:tcBorders>
            <w:tcMar>
              <w:top w:w="50" w:type="dxa"/>
              <w:left w:w="100" w:type="dxa"/>
            </w:tcMar>
          </w:tcPr>
          <w:p>
            <w:pPr>
              <w:jc w:val="left"/>
            </w:pPr>
          </w:p>
        </w:tc>
        <w:tc>
          <w:tcPr>
            <w:tcW w:w="2883"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5289" w:type="dxa"/>
            <w:tcMar>
              <w:top w:w="50" w:type="dxa"/>
              <w:left w:w="100" w:type="dxa"/>
            </w:tcMar>
            <w:vAlign w:val="center"/>
          </w:tcPr>
          <w:p>
            <w:pPr>
              <w:spacing w:before="0" w:after="0"/>
              <w:ind w:left="135"/>
              <w:jc w:val="left"/>
              <w:rPr>
                <w:rFonts w:hint="default"/>
                <w:lang w:val="ru-RU"/>
              </w:rPr>
            </w:pPr>
            <w:r>
              <w:rPr>
                <w:rFonts w:hint="default"/>
                <w:lang w:val="ru-RU"/>
              </w:rPr>
              <w:t>Мы и наша страна на карте мира</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"https://m.edsoo.ru/8865dc28" \h </w:instrText>
            </w:r>
            <w:r>
              <w:fldChar w:fldCharType="separate"/>
            </w:r>
            <w:r>
              <w:rPr>
                <w:rFonts w:ascii="Times New Roman" w:hAnsi="Times New Roman"/>
                <w:b w:val="0"/>
                <w:i w:val="0"/>
                <w:color w:val="0000FF"/>
                <w:sz w:val="22"/>
                <w:u w:val="single"/>
              </w:rPr>
              <w:t>https://m.edsoo.ru/8865dc28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5289" w:type="dxa"/>
            <w:tcMar>
              <w:top w:w="50" w:type="dxa"/>
              <w:left w:w="100" w:type="dxa"/>
            </w:tcMar>
            <w:vAlign w:val="center"/>
          </w:tcPr>
          <w:p>
            <w:pPr>
              <w:spacing w:before="0" w:after="0"/>
              <w:ind w:left="135"/>
              <w:jc w:val="left"/>
              <w:rPr>
                <w:rFonts w:hint="default"/>
                <w:lang w:val="ru-RU"/>
              </w:rPr>
            </w:pPr>
            <w:r>
              <w:rPr>
                <w:lang w:val="ru-RU"/>
              </w:rPr>
              <w:t>Географическое</w:t>
            </w:r>
            <w:r>
              <w:rPr>
                <w:rFonts w:hint="default"/>
                <w:lang w:val="ru-RU"/>
              </w:rPr>
              <w:t xml:space="preserve"> положение России.Пр.раб.№1 « Нанесение на к.к гос.границы России».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"https://m.edsoo.ru/8865e088" \h </w:instrText>
            </w:r>
            <w:r>
              <w:fldChar w:fldCharType="separate"/>
            </w:r>
            <w:r>
              <w:rPr>
                <w:rFonts w:ascii="Times New Roman" w:hAnsi="Times New Roman"/>
                <w:b w:val="0"/>
                <w:i w:val="0"/>
                <w:color w:val="0000FF"/>
                <w:sz w:val="22"/>
                <w:u w:val="single"/>
              </w:rPr>
              <w:t>https://m.edsoo.ru/8865e088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5289"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"https://m.edsoo.ru/8865e254" \h </w:instrText>
            </w:r>
            <w:r>
              <w:fldChar w:fldCharType="separate"/>
            </w:r>
            <w:r>
              <w:rPr>
                <w:rFonts w:ascii="Times New Roman" w:hAnsi="Times New Roman"/>
                <w:b w:val="0"/>
                <w:i w:val="0"/>
                <w:color w:val="0000FF"/>
                <w:sz w:val="22"/>
                <w:u w:val="single"/>
              </w:rPr>
              <w:t>https://m.edsoo.ru/8865e254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5289" w:type="dxa"/>
            <w:tcMar>
              <w:top w:w="50" w:type="dxa"/>
              <w:left w:w="100" w:type="dxa"/>
            </w:tcMar>
            <w:vAlign w:val="center"/>
          </w:tcPr>
          <w:p>
            <w:pPr>
              <w:spacing w:before="0" w:after="0"/>
              <w:ind w:left="135"/>
              <w:jc w:val="left"/>
              <w:rPr>
                <w:rFonts w:hint="default"/>
                <w:lang w:val="ru-RU"/>
              </w:rPr>
            </w:pPr>
            <w:r>
              <w:rPr>
                <w:lang w:val="ru-RU"/>
              </w:rPr>
              <w:t>Россия</w:t>
            </w:r>
            <w:r>
              <w:rPr>
                <w:rFonts w:hint="default"/>
                <w:lang w:val="ru-RU"/>
              </w:rPr>
              <w:t xml:space="preserve"> на карте часовых поясов.Пр.раб.№2 « Решение задач по определению поясного времени регионов России».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"https://m.edsoo.ru/8865e3da" \h </w:instrText>
            </w:r>
            <w:r>
              <w:fldChar w:fldCharType="separate"/>
            </w:r>
            <w:r>
              <w:rPr>
                <w:rFonts w:ascii="Times New Roman" w:hAnsi="Times New Roman"/>
                <w:b w:val="0"/>
                <w:i w:val="0"/>
                <w:color w:val="0000FF"/>
                <w:sz w:val="22"/>
                <w:u w:val="single"/>
              </w:rPr>
              <w:t>https://m.edsoo.ru/8865e3da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5289" w:type="dxa"/>
            <w:tcMar>
              <w:top w:w="50" w:type="dxa"/>
              <w:left w:w="100" w:type="dxa"/>
            </w:tcMar>
            <w:vAlign w:val="center"/>
          </w:tcPr>
          <w:p>
            <w:pPr>
              <w:spacing w:before="0" w:after="0"/>
              <w:ind w:left="135"/>
              <w:jc w:val="left"/>
              <w:rPr>
                <w:rFonts w:hint="default"/>
                <w:lang w:val="ru-RU"/>
              </w:rPr>
            </w:pPr>
            <w:r>
              <w:rPr>
                <w:lang w:val="ru-RU"/>
              </w:rPr>
              <w:t>Как</w:t>
            </w:r>
            <w:r>
              <w:rPr>
                <w:rFonts w:hint="default"/>
                <w:lang w:val="ru-RU"/>
              </w:rPr>
              <w:t xml:space="preserve"> ориентироваться по карте России.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"https://m.edsoo.ru/8865e506" \h </w:instrText>
            </w:r>
            <w:r>
              <w:fldChar w:fldCharType="separate"/>
            </w:r>
            <w:r>
              <w:rPr>
                <w:rFonts w:ascii="Times New Roman" w:hAnsi="Times New Roman"/>
                <w:b w:val="0"/>
                <w:i w:val="0"/>
                <w:color w:val="0000FF"/>
                <w:sz w:val="22"/>
                <w:u w:val="single"/>
              </w:rPr>
              <w:t>https://m.edsoo.ru/8865e506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5289" w:type="dxa"/>
            <w:tcMar>
              <w:top w:w="50" w:type="dxa"/>
              <w:left w:w="100" w:type="dxa"/>
            </w:tcMar>
            <w:vAlign w:val="center"/>
          </w:tcPr>
          <w:p>
            <w:pPr>
              <w:spacing w:before="0" w:after="0"/>
              <w:ind w:left="135"/>
              <w:jc w:val="left"/>
              <w:rPr>
                <w:rFonts w:hint="default"/>
                <w:lang w:val="ru-RU"/>
              </w:rPr>
            </w:pPr>
            <w:r>
              <w:rPr>
                <w:lang w:val="ru-RU"/>
              </w:rPr>
              <w:t>Формирование</w:t>
            </w:r>
            <w:r>
              <w:rPr>
                <w:rFonts w:hint="default"/>
                <w:lang w:val="ru-RU"/>
              </w:rPr>
              <w:t xml:space="preserve"> территории России.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"https://m.edsoo.ru/8865e68c" \h </w:instrText>
            </w:r>
            <w:r>
              <w:fldChar w:fldCharType="separate"/>
            </w:r>
            <w:r>
              <w:rPr>
                <w:rFonts w:ascii="Times New Roman" w:hAnsi="Times New Roman"/>
                <w:b w:val="0"/>
                <w:i w:val="0"/>
                <w:color w:val="0000FF"/>
                <w:sz w:val="22"/>
                <w:u w:val="single"/>
              </w:rPr>
              <w:t>https://m.edsoo.ru/8865e68c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5289" w:type="dxa"/>
            <w:tcMar>
              <w:top w:w="50" w:type="dxa"/>
              <w:left w:w="100" w:type="dxa"/>
            </w:tcMar>
            <w:vAlign w:val="center"/>
          </w:tcPr>
          <w:p>
            <w:pPr>
              <w:spacing w:before="0" w:after="0"/>
              <w:ind w:left="135"/>
              <w:jc w:val="left"/>
              <w:rPr>
                <w:rFonts w:hint="default"/>
                <w:lang w:val="ru-RU"/>
              </w:rPr>
            </w:pPr>
            <w:r>
              <w:rPr>
                <w:lang w:val="ru-RU"/>
              </w:rPr>
              <w:t>Наше</w:t>
            </w:r>
            <w:r>
              <w:rPr>
                <w:rFonts w:hint="default"/>
                <w:lang w:val="ru-RU"/>
              </w:rPr>
              <w:t xml:space="preserve"> национальное богатство и наследие.</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25.09.2023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5289" w:type="dxa"/>
            <w:tcMar>
              <w:top w:w="50" w:type="dxa"/>
              <w:left w:w="100" w:type="dxa"/>
            </w:tcMar>
            <w:vAlign w:val="center"/>
          </w:tcPr>
          <w:p>
            <w:pPr>
              <w:spacing w:before="0" w:after="0"/>
              <w:ind w:left="135"/>
              <w:jc w:val="left"/>
              <w:rPr>
                <w:rFonts w:hint="default"/>
                <w:lang w:val="ru-RU"/>
              </w:rPr>
            </w:pPr>
            <w:r>
              <w:rPr>
                <w:rFonts w:hint="default"/>
                <w:lang w:val="ru-RU"/>
              </w:rPr>
              <w:t>Урок-зачёт по теме: « Россия в мире».</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27.09.2023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"https://m.edsoo.ru/8865e876" \h </w:instrText>
            </w:r>
            <w:r>
              <w:fldChar w:fldCharType="separate"/>
            </w:r>
            <w:r>
              <w:rPr>
                <w:rFonts w:ascii="Times New Roman" w:hAnsi="Times New Roman"/>
                <w:b w:val="0"/>
                <w:i w:val="0"/>
                <w:color w:val="0000FF"/>
                <w:sz w:val="22"/>
                <w:u w:val="single"/>
              </w:rPr>
              <w:t>https://m.edsoo.ru/8865e876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5289" w:type="dxa"/>
            <w:tcMar>
              <w:top w:w="50" w:type="dxa"/>
              <w:left w:w="100" w:type="dxa"/>
            </w:tcMar>
            <w:vAlign w:val="center"/>
          </w:tcPr>
          <w:p>
            <w:pPr>
              <w:spacing w:before="0" w:after="0"/>
              <w:ind w:left="135"/>
              <w:jc w:val="left"/>
              <w:rPr>
                <w:rFonts w:hint="default"/>
                <w:lang w:val="ru-RU"/>
              </w:rPr>
            </w:pPr>
            <w:r>
              <w:rPr>
                <w:lang w:val="ru-RU"/>
              </w:rPr>
              <w:t>Численность</w:t>
            </w:r>
            <w:r>
              <w:rPr>
                <w:rFonts w:hint="default"/>
                <w:lang w:val="ru-RU"/>
              </w:rPr>
              <w:t xml:space="preserve"> населения.Пр.раб. №3 « Определение по картам и статистическим материалам закономерностей изменения численности населения,особенностей его национального состава,и урбанизации».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02.10.2023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"https://m.edsoo.ru/8865ebe6" \h </w:instrText>
            </w:r>
            <w:r>
              <w:fldChar w:fldCharType="separate"/>
            </w:r>
            <w:r>
              <w:rPr>
                <w:rFonts w:ascii="Times New Roman" w:hAnsi="Times New Roman"/>
                <w:b w:val="0"/>
                <w:i w:val="0"/>
                <w:color w:val="0000FF"/>
                <w:sz w:val="22"/>
                <w:u w:val="single"/>
              </w:rPr>
              <w:t>https://m.edsoo.ru/8865ebe6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5289" w:type="dxa"/>
            <w:tcMar>
              <w:top w:w="50" w:type="dxa"/>
              <w:left w:w="100" w:type="dxa"/>
            </w:tcMar>
            <w:vAlign w:val="center"/>
          </w:tcPr>
          <w:p>
            <w:pPr>
              <w:spacing w:before="0" w:after="0"/>
              <w:ind w:left="135"/>
              <w:jc w:val="left"/>
              <w:rPr>
                <w:rFonts w:hint="default"/>
                <w:lang w:val="ru-RU"/>
              </w:rPr>
            </w:pPr>
            <w:r>
              <w:rPr>
                <w:lang w:val="ru-RU"/>
              </w:rPr>
              <w:t>Воспроизводство</w:t>
            </w:r>
            <w:r>
              <w:rPr>
                <w:rFonts w:hint="default"/>
                <w:lang w:val="ru-RU"/>
              </w:rPr>
              <w:t xml:space="preserve"> населения.</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"https://m.edsoo.ru/8865ed94" \h </w:instrText>
            </w:r>
            <w:r>
              <w:fldChar w:fldCharType="separate"/>
            </w:r>
            <w:r>
              <w:rPr>
                <w:rFonts w:ascii="Times New Roman" w:hAnsi="Times New Roman"/>
                <w:b w:val="0"/>
                <w:i w:val="0"/>
                <w:color w:val="0000FF"/>
                <w:sz w:val="22"/>
                <w:u w:val="single"/>
              </w:rPr>
              <w:t>https://m.edsoo.ru/8865ed94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5289" w:type="dxa"/>
            <w:tcMar>
              <w:top w:w="50" w:type="dxa"/>
              <w:left w:w="100" w:type="dxa"/>
            </w:tcMar>
            <w:vAlign w:val="center"/>
          </w:tcPr>
          <w:p>
            <w:pPr>
              <w:spacing w:before="0" w:after="0"/>
              <w:ind w:left="135"/>
              <w:jc w:val="left"/>
              <w:rPr>
                <w:rFonts w:hint="default"/>
                <w:lang w:val="ru-RU"/>
              </w:rPr>
            </w:pPr>
            <w:r>
              <w:rPr>
                <w:lang w:val="ru-RU"/>
              </w:rPr>
              <w:t>Наш</w:t>
            </w:r>
            <w:r>
              <w:rPr>
                <w:rFonts w:hint="default"/>
                <w:lang w:val="ru-RU"/>
              </w:rPr>
              <w:t xml:space="preserve"> « демографический портрет».</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"https://m.edsoo.ru/8865f140" \h </w:instrText>
            </w:r>
            <w:r>
              <w:fldChar w:fldCharType="separate"/>
            </w:r>
            <w:r>
              <w:rPr>
                <w:rFonts w:ascii="Times New Roman" w:hAnsi="Times New Roman"/>
                <w:b w:val="0"/>
                <w:i w:val="0"/>
                <w:color w:val="0000FF"/>
                <w:sz w:val="22"/>
                <w:u w:val="single"/>
              </w:rPr>
              <w:t>https://m.edsoo.ru/8865f140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5289"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11.10.2023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5289" w:type="dxa"/>
            <w:tcMar>
              <w:top w:w="50" w:type="dxa"/>
              <w:left w:w="100" w:type="dxa"/>
            </w:tcMar>
            <w:vAlign w:val="center"/>
          </w:tcPr>
          <w:p>
            <w:pPr>
              <w:spacing w:before="0" w:after="0"/>
              <w:ind w:left="135"/>
              <w:jc w:val="left"/>
              <w:rPr>
                <w:rFonts w:hint="default"/>
                <w:lang w:val="ru-RU"/>
              </w:rPr>
            </w:pPr>
            <w:r>
              <w:rPr>
                <w:lang w:val="ru-RU"/>
              </w:rPr>
              <w:t>Мозайка</w:t>
            </w:r>
            <w:r>
              <w:rPr>
                <w:rFonts w:hint="default"/>
                <w:lang w:val="ru-RU"/>
              </w:rPr>
              <w:t xml:space="preserve"> народов.</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"https://m.edsoo.ru/8865f2b2" \h </w:instrText>
            </w:r>
            <w:r>
              <w:fldChar w:fldCharType="separate"/>
            </w:r>
            <w:r>
              <w:rPr>
                <w:rFonts w:ascii="Times New Roman" w:hAnsi="Times New Roman"/>
                <w:b w:val="0"/>
                <w:i w:val="0"/>
                <w:color w:val="0000FF"/>
                <w:sz w:val="22"/>
                <w:u w:val="single"/>
              </w:rPr>
              <w:t>https://m.edsoo.ru/8865f2b2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5289" w:type="dxa"/>
            <w:tcMar>
              <w:top w:w="50" w:type="dxa"/>
              <w:left w:w="100" w:type="dxa"/>
            </w:tcMar>
            <w:vAlign w:val="center"/>
          </w:tcPr>
          <w:p>
            <w:pPr>
              <w:spacing w:before="0" w:after="0"/>
              <w:ind w:left="135"/>
              <w:jc w:val="left"/>
              <w:rPr>
                <w:rFonts w:hint="default"/>
                <w:lang w:val="ru-RU"/>
              </w:rPr>
            </w:pPr>
            <w:r>
              <w:rPr>
                <w:lang w:val="ru-RU"/>
              </w:rPr>
              <w:t>Размещение</w:t>
            </w:r>
            <w:r>
              <w:rPr>
                <w:rFonts w:hint="default"/>
                <w:lang w:val="ru-RU"/>
              </w:rPr>
              <w:t xml:space="preserve"> населения.</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"https://m.edsoo.ru/8865f410" \h </w:instrText>
            </w:r>
            <w:r>
              <w:fldChar w:fldCharType="separate"/>
            </w:r>
            <w:r>
              <w:rPr>
                <w:rFonts w:ascii="Times New Roman" w:hAnsi="Times New Roman"/>
                <w:b w:val="0"/>
                <w:i w:val="0"/>
                <w:color w:val="0000FF"/>
                <w:sz w:val="22"/>
                <w:u w:val="single"/>
              </w:rPr>
              <w:t>https://m.edsoo.ru/8865f410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5289" w:type="dxa"/>
            <w:tcMar>
              <w:top w:w="50" w:type="dxa"/>
              <w:left w:w="100" w:type="dxa"/>
            </w:tcMar>
            <w:vAlign w:val="center"/>
          </w:tcPr>
          <w:p>
            <w:pPr>
              <w:spacing w:before="0" w:after="0"/>
              <w:ind w:left="135"/>
              <w:jc w:val="left"/>
              <w:rPr>
                <w:rFonts w:hint="default"/>
                <w:lang w:val="ru-RU"/>
              </w:rPr>
            </w:pPr>
            <w:r>
              <w:rPr>
                <w:lang w:val="ru-RU"/>
              </w:rPr>
              <w:t>Города</w:t>
            </w:r>
            <w:r>
              <w:rPr>
                <w:rFonts w:hint="default"/>
                <w:lang w:val="ru-RU"/>
              </w:rPr>
              <w:t xml:space="preserve"> и сельские поселения.Урбанизация.</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23.10.2023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"https://m.edsoo.ru/8865f5b4" \h </w:instrText>
            </w:r>
            <w:r>
              <w:fldChar w:fldCharType="separate"/>
            </w:r>
            <w:r>
              <w:rPr>
                <w:rFonts w:ascii="Times New Roman" w:hAnsi="Times New Roman"/>
                <w:b w:val="0"/>
                <w:i w:val="0"/>
                <w:color w:val="0000FF"/>
                <w:sz w:val="22"/>
                <w:u w:val="single"/>
              </w:rPr>
              <w:t>https://m.edsoo.ru/8865f5b4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5289" w:type="dxa"/>
            <w:tcMar>
              <w:top w:w="50" w:type="dxa"/>
              <w:left w:w="100" w:type="dxa"/>
            </w:tcMar>
            <w:vAlign w:val="center"/>
          </w:tcPr>
          <w:p>
            <w:pPr>
              <w:spacing w:before="0" w:after="0"/>
              <w:ind w:left="135"/>
              <w:jc w:val="left"/>
              <w:rPr>
                <w:rFonts w:hint="default"/>
                <w:lang w:val="ru-RU"/>
              </w:rPr>
            </w:pPr>
            <w:r>
              <w:rPr>
                <w:lang w:val="ru-RU"/>
              </w:rPr>
              <w:t>Миграции</w:t>
            </w:r>
            <w:r>
              <w:rPr>
                <w:rFonts w:hint="default"/>
                <w:lang w:val="ru-RU"/>
              </w:rPr>
              <w:t xml:space="preserve"> населения.</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25.10.2023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"https://m.edsoo.ru/8865f6e0" \h </w:instrText>
            </w:r>
            <w:r>
              <w:fldChar w:fldCharType="separate"/>
            </w:r>
            <w:r>
              <w:rPr>
                <w:rFonts w:ascii="Times New Roman" w:hAnsi="Times New Roman"/>
                <w:b w:val="0"/>
                <w:i w:val="0"/>
                <w:color w:val="0000FF"/>
                <w:sz w:val="22"/>
                <w:u w:val="single"/>
              </w:rPr>
              <w:t>https://m.edsoo.ru/8865f6e0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5289" w:type="dxa"/>
            <w:tcMar>
              <w:top w:w="50" w:type="dxa"/>
              <w:left w:w="100" w:type="dxa"/>
            </w:tcMar>
            <w:vAlign w:val="center"/>
          </w:tcPr>
          <w:p>
            <w:pPr>
              <w:spacing w:before="0" w:after="0"/>
              <w:ind w:left="135"/>
              <w:jc w:val="left"/>
              <w:rPr>
                <w:rFonts w:hint="default"/>
                <w:lang w:val="ru-RU"/>
              </w:rPr>
            </w:pPr>
            <w:r>
              <w:rPr>
                <w:lang w:val="ru-RU"/>
              </w:rPr>
              <w:t>Россия</w:t>
            </w:r>
            <w:r>
              <w:rPr>
                <w:rFonts w:hint="default"/>
                <w:lang w:val="ru-RU"/>
              </w:rPr>
              <w:t xml:space="preserve"> на рынке труда.</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"https://m.edsoo.ru/8865f7f8" \h </w:instrText>
            </w:r>
            <w:r>
              <w:fldChar w:fldCharType="separate"/>
            </w:r>
            <w:r>
              <w:rPr>
                <w:rFonts w:ascii="Times New Roman" w:hAnsi="Times New Roman"/>
                <w:b w:val="0"/>
                <w:i w:val="0"/>
                <w:color w:val="0000FF"/>
                <w:sz w:val="22"/>
                <w:u w:val="single"/>
              </w:rPr>
              <w:t>https://m.edsoo.ru/8865f7f8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5289" w:type="dxa"/>
            <w:tcMar>
              <w:top w:w="50" w:type="dxa"/>
              <w:left w:w="100" w:type="dxa"/>
            </w:tcMar>
            <w:vAlign w:val="center"/>
          </w:tcPr>
          <w:p>
            <w:pPr>
              <w:spacing w:before="0" w:after="0"/>
              <w:ind w:left="135"/>
              <w:jc w:val="left"/>
              <w:rPr>
                <w:rFonts w:hint="default"/>
                <w:lang w:val="ru-RU"/>
              </w:rPr>
            </w:pPr>
            <w:r>
              <w:rPr>
                <w:lang w:val="ru-RU"/>
              </w:rPr>
              <w:t>Урок</w:t>
            </w:r>
            <w:r>
              <w:rPr>
                <w:rFonts w:hint="default"/>
                <w:lang w:val="ru-RU"/>
              </w:rPr>
              <w:t>-зачёт по теме « Россияне».</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"https://m.edsoo.ru/8865f91a" \h </w:instrText>
            </w:r>
            <w:r>
              <w:fldChar w:fldCharType="separate"/>
            </w:r>
            <w:r>
              <w:rPr>
                <w:rFonts w:ascii="Times New Roman" w:hAnsi="Times New Roman"/>
                <w:b w:val="0"/>
                <w:i w:val="0"/>
                <w:color w:val="0000FF"/>
                <w:sz w:val="22"/>
                <w:u w:val="single"/>
              </w:rPr>
              <w:t>https://m.edsoo.ru/8865f91a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5289" w:type="dxa"/>
            <w:tcMar>
              <w:top w:w="50" w:type="dxa"/>
              <w:left w:w="100" w:type="dxa"/>
            </w:tcMar>
            <w:vAlign w:val="center"/>
          </w:tcPr>
          <w:p>
            <w:pPr>
              <w:spacing w:before="0" w:after="0"/>
              <w:ind w:left="135"/>
              <w:jc w:val="left"/>
              <w:rPr>
                <w:rFonts w:hint="default"/>
                <w:lang w:val="ru-RU"/>
              </w:rPr>
            </w:pPr>
            <w:r>
              <w:rPr>
                <w:lang w:val="ru-RU"/>
              </w:rPr>
              <w:t>История</w:t>
            </w:r>
            <w:r>
              <w:rPr>
                <w:rFonts w:hint="default"/>
                <w:lang w:val="ru-RU"/>
              </w:rPr>
              <w:t xml:space="preserve"> развития земной коры.</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"https://m.edsoo.ru/8865fcf8" \h </w:instrText>
            </w:r>
            <w:r>
              <w:fldChar w:fldCharType="separate"/>
            </w:r>
            <w:r>
              <w:rPr>
                <w:rFonts w:ascii="Times New Roman" w:hAnsi="Times New Roman"/>
                <w:b w:val="0"/>
                <w:i w:val="0"/>
                <w:color w:val="0000FF"/>
                <w:sz w:val="22"/>
                <w:u w:val="single"/>
              </w:rPr>
              <w:t>https://m.edsoo.ru/8865fcf8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5289" w:type="dxa"/>
            <w:tcMar>
              <w:top w:w="50" w:type="dxa"/>
              <w:left w:w="100" w:type="dxa"/>
            </w:tcMar>
            <w:vAlign w:val="center"/>
          </w:tcPr>
          <w:p>
            <w:pPr>
              <w:spacing w:before="0" w:after="0"/>
              <w:ind w:left="135"/>
              <w:jc w:val="left"/>
              <w:rPr>
                <w:rFonts w:hint="default"/>
                <w:lang w:val="ru-RU"/>
              </w:rPr>
            </w:pPr>
            <w:r>
              <w:rPr>
                <w:lang w:val="ru-RU"/>
              </w:rPr>
              <w:t>Рельеф</w:t>
            </w:r>
            <w:r>
              <w:rPr>
                <w:rFonts w:hint="default"/>
                <w:lang w:val="ru-RU"/>
              </w:rPr>
              <w:t>:тектоническая основа.</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"https://m.edsoo.ru/8865fe4c" \h </w:instrText>
            </w:r>
            <w:r>
              <w:fldChar w:fldCharType="separate"/>
            </w:r>
            <w:r>
              <w:rPr>
                <w:rFonts w:ascii="Times New Roman" w:hAnsi="Times New Roman"/>
                <w:b w:val="0"/>
                <w:i w:val="0"/>
                <w:color w:val="0000FF"/>
                <w:sz w:val="22"/>
                <w:u w:val="single"/>
              </w:rPr>
              <w:t>https://m.edsoo.ru/8865fe4c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5289" w:type="dxa"/>
            <w:tcMar>
              <w:top w:w="50" w:type="dxa"/>
              <w:left w:w="100" w:type="dxa"/>
            </w:tcMar>
            <w:vAlign w:val="center"/>
          </w:tcPr>
          <w:p>
            <w:pPr>
              <w:spacing w:before="0" w:after="0"/>
              <w:ind w:left="135"/>
              <w:jc w:val="left"/>
              <w:rPr>
                <w:rFonts w:hint="default"/>
                <w:lang w:val="ru-RU"/>
              </w:rPr>
            </w:pPr>
            <w:r>
              <w:rPr>
                <w:lang w:val="ru-RU"/>
              </w:rPr>
              <w:t>Рельеф</w:t>
            </w:r>
            <w:r>
              <w:rPr>
                <w:rFonts w:hint="default"/>
                <w:lang w:val="ru-RU"/>
              </w:rPr>
              <w:t>:скульптура поверхности.Пр.раб.№4 «Нанесение на к.к.основных форм рельефа страны».</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"https://m.edsoo.ru/8865ff6e" \h </w:instrText>
            </w:r>
            <w:r>
              <w:fldChar w:fldCharType="separate"/>
            </w:r>
            <w:r>
              <w:rPr>
                <w:rFonts w:ascii="Times New Roman" w:hAnsi="Times New Roman"/>
                <w:b w:val="0"/>
                <w:i w:val="0"/>
                <w:color w:val="0000FF"/>
                <w:sz w:val="22"/>
                <w:u w:val="single"/>
              </w:rPr>
              <w:t>https://m.edsoo.ru/8865ff6e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5289" w:type="dxa"/>
            <w:tcMar>
              <w:top w:w="50" w:type="dxa"/>
              <w:left w:w="100" w:type="dxa"/>
            </w:tcMar>
            <w:vAlign w:val="center"/>
          </w:tcPr>
          <w:p>
            <w:pPr>
              <w:spacing w:before="0" w:after="0"/>
              <w:ind w:left="135"/>
              <w:jc w:val="left"/>
              <w:rPr>
                <w:rFonts w:hint="default"/>
                <w:lang w:val="ru-RU"/>
              </w:rPr>
            </w:pPr>
            <w:r>
              <w:rPr>
                <w:lang w:val="ru-RU"/>
              </w:rPr>
              <w:t>Ресурсы</w:t>
            </w:r>
            <w:r>
              <w:rPr>
                <w:rFonts w:hint="default"/>
                <w:lang w:val="ru-RU"/>
              </w:rPr>
              <w:t xml:space="preserve"> земной коры.</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"https://m.edsoo.ru/886600e0" \h </w:instrText>
            </w:r>
            <w:r>
              <w:fldChar w:fldCharType="separate"/>
            </w:r>
            <w:r>
              <w:rPr>
                <w:rFonts w:ascii="Times New Roman" w:hAnsi="Times New Roman"/>
                <w:b w:val="0"/>
                <w:i w:val="0"/>
                <w:color w:val="0000FF"/>
                <w:sz w:val="22"/>
                <w:u w:val="single"/>
              </w:rPr>
              <w:t>https://m.edsoo.ru/886600e0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5289"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"https://m.edsoo.ru/88660284" \h </w:instrText>
            </w:r>
            <w:r>
              <w:fldChar w:fldCharType="separate"/>
            </w:r>
            <w:r>
              <w:rPr>
                <w:rFonts w:ascii="Times New Roman" w:hAnsi="Times New Roman"/>
                <w:b w:val="0"/>
                <w:i w:val="0"/>
                <w:color w:val="0000FF"/>
                <w:sz w:val="22"/>
                <w:u w:val="single"/>
              </w:rPr>
              <w:t>https://m.edsoo.ru/88660284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5289" w:type="dxa"/>
            <w:tcMar>
              <w:top w:w="50" w:type="dxa"/>
              <w:left w:w="100" w:type="dxa"/>
            </w:tcMar>
            <w:vAlign w:val="center"/>
          </w:tcPr>
          <w:p>
            <w:pPr>
              <w:spacing w:before="0" w:after="0"/>
              <w:ind w:left="135"/>
              <w:jc w:val="left"/>
              <w:rPr>
                <w:rFonts w:hint="default"/>
                <w:lang w:val="ru-RU"/>
              </w:rPr>
            </w:pPr>
            <w:r>
              <w:rPr>
                <w:lang w:val="ru-RU"/>
              </w:rPr>
              <w:t>Солнечная</w:t>
            </w:r>
            <w:r>
              <w:rPr>
                <w:rFonts w:hint="default"/>
                <w:lang w:val="ru-RU"/>
              </w:rPr>
              <w:t xml:space="preserve"> радиация.</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29.11.2023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"https://m.edsoo.ru/88660414" \h </w:instrText>
            </w:r>
            <w:r>
              <w:fldChar w:fldCharType="separate"/>
            </w:r>
            <w:r>
              <w:rPr>
                <w:rFonts w:ascii="Times New Roman" w:hAnsi="Times New Roman"/>
                <w:b w:val="0"/>
                <w:i w:val="0"/>
                <w:color w:val="0000FF"/>
                <w:sz w:val="22"/>
                <w:u w:val="single"/>
              </w:rPr>
              <w:t>https://m.edsoo.ru/88660414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5289" w:type="dxa"/>
            <w:tcMar>
              <w:top w:w="50" w:type="dxa"/>
              <w:left w:w="100" w:type="dxa"/>
            </w:tcMar>
            <w:vAlign w:val="center"/>
          </w:tcPr>
          <w:p>
            <w:pPr>
              <w:spacing w:before="0" w:after="0"/>
              <w:ind w:left="135"/>
              <w:jc w:val="left"/>
              <w:rPr>
                <w:rFonts w:hint="default"/>
                <w:lang w:val="ru-RU"/>
              </w:rPr>
            </w:pPr>
            <w:r>
              <w:rPr>
                <w:lang w:val="ru-RU"/>
              </w:rPr>
              <w:t>Атмосфернач</w:t>
            </w:r>
            <w:r>
              <w:rPr>
                <w:rFonts w:hint="default"/>
                <w:lang w:val="ru-RU"/>
              </w:rPr>
              <w:t xml:space="preserve"> циркуляция.</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04.12.2023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5289" w:type="dxa"/>
            <w:tcMar>
              <w:top w:w="50" w:type="dxa"/>
              <w:left w:w="100" w:type="dxa"/>
            </w:tcMar>
            <w:vAlign w:val="center"/>
          </w:tcPr>
          <w:p>
            <w:pPr>
              <w:spacing w:before="0" w:after="0"/>
              <w:ind w:left="135"/>
              <w:jc w:val="left"/>
              <w:rPr>
                <w:rFonts w:hint="default"/>
                <w:lang w:val="ru-RU"/>
              </w:rPr>
            </w:pPr>
            <w:r>
              <w:rPr>
                <w:lang w:val="ru-RU"/>
              </w:rPr>
              <w:t>Зима</w:t>
            </w:r>
            <w:r>
              <w:rPr>
                <w:rFonts w:hint="default"/>
                <w:lang w:val="ru-RU"/>
              </w:rPr>
              <w:t xml:space="preserve"> и лето в нашей северной стране.</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"https://m.edsoo.ru/88660554" \h </w:instrText>
            </w:r>
            <w:r>
              <w:fldChar w:fldCharType="separate"/>
            </w:r>
            <w:r>
              <w:rPr>
                <w:rFonts w:ascii="Times New Roman" w:hAnsi="Times New Roman"/>
                <w:b w:val="0"/>
                <w:i w:val="0"/>
                <w:color w:val="0000FF"/>
                <w:sz w:val="22"/>
                <w:u w:val="single"/>
              </w:rPr>
              <w:t>https://m.edsoo.ru/88660554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5289"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"https://m.edsoo.ru/88660888" \h </w:instrText>
            </w:r>
            <w:r>
              <w:fldChar w:fldCharType="separate"/>
            </w:r>
            <w:r>
              <w:rPr>
                <w:rFonts w:ascii="Times New Roman" w:hAnsi="Times New Roman"/>
                <w:b w:val="0"/>
                <w:i w:val="0"/>
                <w:color w:val="0000FF"/>
                <w:sz w:val="22"/>
                <w:u w:val="single"/>
              </w:rPr>
              <w:t>https://m.edsoo.ru/88660888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5289" w:type="dxa"/>
            <w:tcMar>
              <w:top w:w="50" w:type="dxa"/>
              <w:left w:w="100" w:type="dxa"/>
            </w:tcMar>
            <w:vAlign w:val="center"/>
          </w:tcPr>
          <w:p>
            <w:pPr>
              <w:spacing w:before="0" w:after="0"/>
              <w:ind w:left="135"/>
              <w:jc w:val="left"/>
              <w:rPr>
                <w:rFonts w:hint="default"/>
                <w:lang w:val="ru-RU"/>
              </w:rPr>
            </w:pPr>
            <w:r>
              <w:rPr>
                <w:lang w:val="ru-RU"/>
              </w:rPr>
              <w:t>Как</w:t>
            </w:r>
            <w:r>
              <w:rPr>
                <w:rFonts w:hint="default"/>
                <w:lang w:val="ru-RU"/>
              </w:rPr>
              <w:t xml:space="preserve"> мы живем и работаем в нашем климате.Пр.раб.№5 « Составление описания климата одного из районов территории России».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"https://m.edsoo.ru/886609c8" \h </w:instrText>
            </w:r>
            <w:r>
              <w:fldChar w:fldCharType="separate"/>
            </w:r>
            <w:r>
              <w:rPr>
                <w:rFonts w:ascii="Times New Roman" w:hAnsi="Times New Roman"/>
                <w:b w:val="0"/>
                <w:i w:val="0"/>
                <w:color w:val="0000FF"/>
                <w:sz w:val="22"/>
                <w:u w:val="single"/>
              </w:rPr>
              <w:t>https://m.edsoo.ru/886609c8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5289" w:type="dxa"/>
            <w:tcMar>
              <w:top w:w="50" w:type="dxa"/>
              <w:left w:w="100" w:type="dxa"/>
            </w:tcMar>
            <w:vAlign w:val="center"/>
          </w:tcPr>
          <w:p>
            <w:pPr>
              <w:spacing w:before="0" w:after="0"/>
              <w:ind w:left="135"/>
              <w:jc w:val="left"/>
              <w:rPr>
                <w:rFonts w:hint="default"/>
                <w:lang w:val="ru-RU"/>
              </w:rPr>
            </w:pPr>
            <w:r>
              <w:rPr>
                <w:lang w:val="ru-RU"/>
              </w:rPr>
              <w:t>Урок</w:t>
            </w:r>
            <w:r>
              <w:rPr>
                <w:rFonts w:hint="default"/>
                <w:lang w:val="ru-RU"/>
              </w:rPr>
              <w:t>-зачёт по теме Рельеф и климат».</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"https://m.edsoo.ru/88660b58" \h </w:instrText>
            </w:r>
            <w:r>
              <w:fldChar w:fldCharType="separate"/>
            </w:r>
            <w:r>
              <w:rPr>
                <w:rFonts w:ascii="Times New Roman" w:hAnsi="Times New Roman"/>
                <w:b w:val="0"/>
                <w:i w:val="0"/>
                <w:color w:val="0000FF"/>
                <w:sz w:val="22"/>
                <w:u w:val="single"/>
              </w:rPr>
              <w:t>https://m.edsoo.ru/88660b58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5289" w:type="dxa"/>
            <w:tcMar>
              <w:top w:w="50" w:type="dxa"/>
              <w:left w:w="100" w:type="dxa"/>
            </w:tcMar>
            <w:vAlign w:val="center"/>
          </w:tcPr>
          <w:p>
            <w:pPr>
              <w:spacing w:before="0" w:after="0"/>
              <w:ind w:left="135"/>
              <w:jc w:val="left"/>
              <w:rPr>
                <w:rFonts w:hint="default"/>
                <w:lang w:val="ru-RU"/>
              </w:rPr>
            </w:pPr>
            <w:r>
              <w:rPr>
                <w:lang w:val="ru-RU"/>
              </w:rPr>
              <w:t>Наши</w:t>
            </w:r>
            <w:r>
              <w:rPr>
                <w:rFonts w:hint="default"/>
                <w:lang w:val="ru-RU"/>
              </w:rPr>
              <w:t xml:space="preserve"> моря.Пр.раб.№6 « Обозначение на контурной карте морей,омывающих берега России».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"https://m.edsoo.ru/88660d06" \h </w:instrText>
            </w:r>
            <w:r>
              <w:fldChar w:fldCharType="separate"/>
            </w:r>
            <w:r>
              <w:rPr>
                <w:rFonts w:ascii="Times New Roman" w:hAnsi="Times New Roman"/>
                <w:b w:val="0"/>
                <w:i w:val="0"/>
                <w:color w:val="0000FF"/>
                <w:sz w:val="22"/>
                <w:u w:val="single"/>
              </w:rPr>
              <w:t>https://m.edsoo.ru/88660d06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5289" w:type="dxa"/>
            <w:tcMar>
              <w:top w:w="50" w:type="dxa"/>
              <w:left w:w="100" w:type="dxa"/>
            </w:tcMar>
            <w:vAlign w:val="center"/>
          </w:tcPr>
          <w:p>
            <w:pPr>
              <w:spacing w:before="0" w:after="0"/>
              <w:ind w:left="135"/>
              <w:jc w:val="left"/>
              <w:rPr>
                <w:rFonts w:hint="default"/>
                <w:lang w:val="ru-RU"/>
              </w:rPr>
            </w:pPr>
            <w:r>
              <w:rPr>
                <w:lang w:val="ru-RU"/>
              </w:rPr>
              <w:t>Наши</w:t>
            </w:r>
            <w:r>
              <w:rPr>
                <w:rFonts w:hint="default"/>
                <w:lang w:val="ru-RU"/>
              </w:rPr>
              <w:t xml:space="preserve"> реки Пр.раб.№ 7 « Нанесение на к.к. основных рек и озёр страны».</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"https://m.edsoo.ru/88660e64" \h </w:instrText>
            </w:r>
            <w:r>
              <w:fldChar w:fldCharType="separate"/>
            </w:r>
            <w:r>
              <w:rPr>
                <w:rFonts w:ascii="Times New Roman" w:hAnsi="Times New Roman"/>
                <w:b w:val="0"/>
                <w:i w:val="0"/>
                <w:color w:val="0000FF"/>
                <w:sz w:val="22"/>
                <w:u w:val="single"/>
              </w:rPr>
              <w:t>https://m.edsoo.ru/88660e64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5289" w:type="dxa"/>
            <w:tcMar>
              <w:top w:w="50" w:type="dxa"/>
              <w:left w:w="100" w:type="dxa"/>
            </w:tcMar>
            <w:vAlign w:val="center"/>
          </w:tcPr>
          <w:p>
            <w:pPr>
              <w:spacing w:before="0" w:after="0"/>
              <w:ind w:left="135"/>
              <w:jc w:val="left"/>
              <w:rPr>
                <w:rFonts w:hint="default"/>
                <w:lang w:val="ru-RU"/>
              </w:rPr>
            </w:pPr>
            <w:r>
              <w:rPr>
                <w:lang w:val="ru-RU"/>
              </w:rPr>
              <w:t>Где</w:t>
            </w:r>
            <w:r>
              <w:rPr>
                <w:rFonts w:hint="default"/>
                <w:lang w:val="ru-RU"/>
              </w:rPr>
              <w:t xml:space="preserve"> спрятана вода.</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27.12.2023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"https://m.edsoo.ru/88661030" \h </w:instrText>
            </w:r>
            <w:r>
              <w:fldChar w:fldCharType="separate"/>
            </w:r>
            <w:r>
              <w:rPr>
                <w:rFonts w:ascii="Times New Roman" w:hAnsi="Times New Roman"/>
                <w:b w:val="0"/>
                <w:i w:val="0"/>
                <w:color w:val="0000FF"/>
                <w:sz w:val="22"/>
                <w:u w:val="single"/>
              </w:rPr>
              <w:t>https://m.edsoo.ru/88661030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5289" w:type="dxa"/>
            <w:tcMar>
              <w:top w:w="50" w:type="dxa"/>
              <w:left w:w="100" w:type="dxa"/>
            </w:tcMar>
            <w:vAlign w:val="center"/>
          </w:tcPr>
          <w:p>
            <w:pPr>
              <w:spacing w:before="0" w:after="0"/>
              <w:ind w:left="135"/>
              <w:jc w:val="left"/>
              <w:rPr>
                <w:rFonts w:hint="default"/>
                <w:lang w:val="ru-RU"/>
              </w:rPr>
            </w:pPr>
            <w:r>
              <w:rPr>
                <w:lang w:val="ru-RU"/>
              </w:rPr>
              <w:t>Водные</w:t>
            </w:r>
            <w:r>
              <w:rPr>
                <w:rFonts w:hint="default"/>
                <w:lang w:val="ru-RU"/>
              </w:rPr>
              <w:t xml:space="preserve"> дороги и перекрёстки.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"https://m.edsoo.ru/88661184" \h </w:instrText>
            </w:r>
            <w:r>
              <w:fldChar w:fldCharType="separate"/>
            </w:r>
            <w:r>
              <w:rPr>
                <w:rFonts w:ascii="Times New Roman" w:hAnsi="Times New Roman"/>
                <w:b w:val="0"/>
                <w:i w:val="0"/>
                <w:color w:val="0000FF"/>
                <w:sz w:val="22"/>
                <w:u w:val="single"/>
              </w:rPr>
              <w:t>https://m.edsoo.ru/88661184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5289"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звездой»:решаем проблему преобразования рек.</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10.01.2024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"https://m.edsoo.ru/886612d8" \h </w:instrText>
            </w:r>
            <w:r>
              <w:fldChar w:fldCharType="separate"/>
            </w:r>
            <w:r>
              <w:rPr>
                <w:rFonts w:ascii="Times New Roman" w:hAnsi="Times New Roman"/>
                <w:b w:val="0"/>
                <w:i w:val="0"/>
                <w:color w:val="0000FF"/>
                <w:sz w:val="22"/>
                <w:u w:val="single"/>
              </w:rPr>
              <w:t>https://m.edsoo.ru/886612d8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5289" w:type="dxa"/>
            <w:tcMar>
              <w:top w:w="50" w:type="dxa"/>
              <w:left w:w="100" w:type="dxa"/>
            </w:tcMar>
            <w:vAlign w:val="center"/>
          </w:tcPr>
          <w:p>
            <w:pPr>
              <w:spacing w:before="0" w:after="0"/>
              <w:ind w:left="135"/>
              <w:jc w:val="left"/>
              <w:rPr>
                <w:rFonts w:hint="default"/>
                <w:lang w:val="ru-RU"/>
              </w:rPr>
            </w:pPr>
            <w:r>
              <w:rPr>
                <w:lang w:val="ru-RU"/>
              </w:rPr>
              <w:t>Почва</w:t>
            </w:r>
            <w:r>
              <w:rPr>
                <w:rFonts w:hint="default"/>
                <w:lang w:val="ru-RU"/>
              </w:rPr>
              <w:t>-особое природное тело.Почвообразующие факторы.</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"https://m.edsoo.ru/886614ae" \h </w:instrText>
            </w:r>
            <w:r>
              <w:fldChar w:fldCharType="separate"/>
            </w:r>
            <w:r>
              <w:rPr>
                <w:rFonts w:ascii="Times New Roman" w:hAnsi="Times New Roman"/>
                <w:b w:val="0"/>
                <w:i w:val="0"/>
                <w:color w:val="0000FF"/>
                <w:sz w:val="22"/>
                <w:u w:val="single"/>
              </w:rPr>
              <w:t>https://m.edsoo.ru/886614ae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5289" w:type="dxa"/>
            <w:tcMar>
              <w:top w:w="50" w:type="dxa"/>
              <w:left w:w="100" w:type="dxa"/>
            </w:tcMar>
            <w:vAlign w:val="center"/>
          </w:tcPr>
          <w:p>
            <w:pPr>
              <w:spacing w:before="0" w:after="0"/>
              <w:ind w:left="135"/>
              <w:jc w:val="left"/>
              <w:rPr>
                <w:rFonts w:hint="default"/>
                <w:lang w:val="ru-RU"/>
              </w:rPr>
            </w:pPr>
            <w:r>
              <w:rPr>
                <w:lang w:val="ru-RU"/>
              </w:rPr>
              <w:t>Типы</w:t>
            </w:r>
            <w:r>
              <w:rPr>
                <w:rFonts w:hint="default"/>
                <w:lang w:val="ru-RU"/>
              </w:rPr>
              <w:t xml:space="preserve"> почв.Почвы своего края.</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17.01.2024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"https://m.edsoo.ru/88661602" \h </w:instrText>
            </w:r>
            <w:r>
              <w:fldChar w:fldCharType="separate"/>
            </w:r>
            <w:r>
              <w:rPr>
                <w:rFonts w:ascii="Times New Roman" w:hAnsi="Times New Roman"/>
                <w:b w:val="0"/>
                <w:i w:val="0"/>
                <w:color w:val="0000FF"/>
                <w:sz w:val="22"/>
                <w:u w:val="single"/>
              </w:rPr>
              <w:t>https://m.edsoo.ru/88661602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5289" w:type="dxa"/>
            <w:tcMar>
              <w:top w:w="50" w:type="dxa"/>
              <w:left w:w="100" w:type="dxa"/>
            </w:tcMar>
            <w:vAlign w:val="center"/>
          </w:tcPr>
          <w:p>
            <w:pPr>
              <w:spacing w:before="0" w:after="0"/>
              <w:ind w:left="135"/>
              <w:jc w:val="left"/>
              <w:rPr>
                <w:rFonts w:hint="default"/>
                <w:lang w:val="ru-RU"/>
              </w:rPr>
            </w:pPr>
            <w:r>
              <w:rPr>
                <w:lang w:val="ru-RU"/>
              </w:rPr>
              <w:t>Урок</w:t>
            </w:r>
            <w:r>
              <w:rPr>
                <w:rFonts w:hint="default"/>
                <w:lang w:val="ru-RU"/>
              </w:rPr>
              <w:t xml:space="preserve"> -зачёт по теме « Моря и внутренние воды».</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"https://m.edsoo.ru/88661774" \h </w:instrText>
            </w:r>
            <w:r>
              <w:fldChar w:fldCharType="separate"/>
            </w:r>
            <w:r>
              <w:rPr>
                <w:rFonts w:ascii="Times New Roman" w:hAnsi="Times New Roman"/>
                <w:b w:val="0"/>
                <w:i w:val="0"/>
                <w:color w:val="0000FF"/>
                <w:sz w:val="22"/>
                <w:u w:val="single"/>
              </w:rPr>
              <w:t>https://m.edsoo.ru/88661774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5289" w:type="dxa"/>
            <w:tcMar>
              <w:top w:w="50" w:type="dxa"/>
              <w:left w:w="100" w:type="dxa"/>
            </w:tcMar>
            <w:vAlign w:val="center"/>
          </w:tcPr>
          <w:p>
            <w:pPr>
              <w:spacing w:before="0" w:after="0"/>
              <w:ind w:left="135"/>
              <w:jc w:val="left"/>
              <w:rPr>
                <w:rFonts w:hint="default"/>
                <w:lang w:val="ru-RU"/>
              </w:rPr>
            </w:pPr>
            <w:r>
              <w:rPr>
                <w:lang w:val="ru-RU"/>
              </w:rPr>
              <w:t>Северные</w:t>
            </w:r>
            <w:r>
              <w:rPr>
                <w:rFonts w:hint="default"/>
                <w:lang w:val="ru-RU"/>
              </w:rPr>
              <w:t xml:space="preserve"> безлесные зоны .Пр.раб.№ 8 « Анализ карт « Природные зоны России» и « Природно-хозяйственные зоны России».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24.01.2024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"https://m.edsoo.ru/886618dc" \h </w:instrText>
            </w:r>
            <w:r>
              <w:fldChar w:fldCharType="separate"/>
            </w:r>
            <w:r>
              <w:rPr>
                <w:rFonts w:ascii="Times New Roman" w:hAnsi="Times New Roman"/>
                <w:b w:val="0"/>
                <w:i w:val="0"/>
                <w:color w:val="0000FF"/>
                <w:sz w:val="22"/>
                <w:u w:val="single"/>
              </w:rPr>
              <w:t>https://m.edsoo.ru/886618dc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5289" w:type="dxa"/>
            <w:tcMar>
              <w:top w:w="50" w:type="dxa"/>
              <w:left w:w="100" w:type="dxa"/>
            </w:tcMar>
            <w:vAlign w:val="center"/>
          </w:tcPr>
          <w:p>
            <w:pPr>
              <w:spacing w:before="0" w:after="0"/>
              <w:ind w:left="135"/>
              <w:jc w:val="left"/>
              <w:rPr>
                <w:rFonts w:hint="default"/>
                <w:lang w:val="ru-RU"/>
              </w:rPr>
            </w:pPr>
            <w:r>
              <w:rPr>
                <w:lang w:val="ru-RU"/>
              </w:rPr>
              <w:t>Лесные</w:t>
            </w:r>
            <w:r>
              <w:rPr>
                <w:rFonts w:hint="default"/>
                <w:lang w:val="ru-RU"/>
              </w:rPr>
              <w:t xml:space="preserve"> зоны.</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29.01.2024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5289" w:type="dxa"/>
            <w:tcMar>
              <w:top w:w="50" w:type="dxa"/>
              <w:left w:w="100" w:type="dxa"/>
            </w:tcMar>
            <w:vAlign w:val="center"/>
          </w:tcPr>
          <w:p>
            <w:pPr>
              <w:spacing w:before="0" w:after="0"/>
              <w:ind w:left="135"/>
              <w:jc w:val="left"/>
              <w:rPr>
                <w:rFonts w:hint="default"/>
                <w:lang w:val="ru-RU"/>
              </w:rPr>
            </w:pPr>
            <w:r>
              <w:rPr>
                <w:lang w:val="ru-RU"/>
              </w:rPr>
              <w:t>Степи</w:t>
            </w:r>
            <w:r>
              <w:rPr>
                <w:rFonts w:hint="default"/>
                <w:lang w:val="ru-RU"/>
              </w:rPr>
              <w:t xml:space="preserve"> и лесостепи.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31.01.2024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"https://m.edsoo.ru/88661b48" \h </w:instrText>
            </w:r>
            <w:r>
              <w:fldChar w:fldCharType="separate"/>
            </w:r>
            <w:r>
              <w:rPr>
                <w:rFonts w:ascii="Times New Roman" w:hAnsi="Times New Roman"/>
                <w:b w:val="0"/>
                <w:i w:val="0"/>
                <w:color w:val="0000FF"/>
                <w:sz w:val="22"/>
                <w:u w:val="single"/>
              </w:rPr>
              <w:t>https://m.edsoo.ru/88661b48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5289" w:type="dxa"/>
            <w:tcMar>
              <w:top w:w="50" w:type="dxa"/>
              <w:left w:w="100" w:type="dxa"/>
            </w:tcMar>
            <w:vAlign w:val="center"/>
          </w:tcPr>
          <w:p>
            <w:pPr>
              <w:spacing w:before="0" w:after="0"/>
              <w:ind w:left="135"/>
              <w:jc w:val="left"/>
              <w:rPr>
                <w:rFonts w:hint="default"/>
                <w:lang w:val="ru-RU"/>
              </w:rPr>
            </w:pPr>
            <w:r>
              <w:rPr>
                <w:lang w:val="ru-RU"/>
              </w:rPr>
              <w:t>Южные</w:t>
            </w:r>
            <w:r>
              <w:rPr>
                <w:rFonts w:hint="default"/>
                <w:lang w:val="ru-RU"/>
              </w:rPr>
              <w:t xml:space="preserve"> безлесные зоны</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"https://m.edsoo.ru/88661c6a" \h </w:instrText>
            </w:r>
            <w:r>
              <w:fldChar w:fldCharType="separate"/>
            </w:r>
            <w:r>
              <w:rPr>
                <w:rFonts w:ascii="Times New Roman" w:hAnsi="Times New Roman"/>
                <w:b w:val="0"/>
                <w:i w:val="0"/>
                <w:color w:val="0000FF"/>
                <w:sz w:val="22"/>
                <w:u w:val="single"/>
              </w:rPr>
              <w:t>https://m.edsoo.ru/88661c6a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5289" w:type="dxa"/>
            <w:tcMar>
              <w:top w:w="50" w:type="dxa"/>
              <w:left w:w="100" w:type="dxa"/>
            </w:tcMar>
            <w:vAlign w:val="center"/>
          </w:tcPr>
          <w:p>
            <w:pPr>
              <w:spacing w:before="0" w:after="0"/>
              <w:ind w:left="135"/>
              <w:jc w:val="left"/>
              <w:rPr>
                <w:rFonts w:hint="default"/>
                <w:lang w:val="ru-RU"/>
              </w:rPr>
            </w:pPr>
            <w:r>
              <w:rPr>
                <w:lang w:val="ru-RU"/>
              </w:rPr>
              <w:t>Субтропики</w:t>
            </w:r>
            <w:r>
              <w:rPr>
                <w:rFonts w:hint="default"/>
                <w:lang w:val="ru-RU"/>
              </w:rPr>
              <w:t>.Высотная поясность в горах</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"https://m.edsoo.ru/88661d82" \h </w:instrText>
            </w:r>
            <w:r>
              <w:fldChar w:fldCharType="separate"/>
            </w:r>
            <w:r>
              <w:rPr>
                <w:rFonts w:ascii="Times New Roman" w:hAnsi="Times New Roman"/>
                <w:b w:val="0"/>
                <w:i w:val="0"/>
                <w:color w:val="0000FF"/>
                <w:sz w:val="22"/>
                <w:u w:val="single"/>
              </w:rPr>
              <w:t>https://m.edsoo.ru/88661d82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5289"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"https://m.edsoo.ru/88661f3a" \h </w:instrText>
            </w:r>
            <w:r>
              <w:fldChar w:fldCharType="separate"/>
            </w:r>
            <w:r>
              <w:rPr>
                <w:rFonts w:ascii="Times New Roman" w:hAnsi="Times New Roman"/>
                <w:b w:val="0"/>
                <w:i w:val="0"/>
                <w:color w:val="0000FF"/>
                <w:sz w:val="22"/>
                <w:u w:val="single"/>
              </w:rPr>
              <w:t>https://m.edsoo.ru/88661f3a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5289" w:type="dxa"/>
            <w:tcMar>
              <w:top w:w="50" w:type="dxa"/>
              <w:left w:w="100" w:type="dxa"/>
            </w:tcMar>
            <w:vAlign w:val="center"/>
          </w:tcPr>
          <w:p>
            <w:pPr>
              <w:spacing w:before="0" w:after="0"/>
              <w:ind w:left="135"/>
              <w:jc w:val="left"/>
              <w:rPr>
                <w:rFonts w:hint="default"/>
                <w:lang w:val="ru-RU"/>
              </w:rPr>
            </w:pPr>
            <w:r>
              <w:rPr>
                <w:lang w:val="ru-RU"/>
              </w:rPr>
              <w:t>Урок</w:t>
            </w:r>
            <w:r>
              <w:rPr>
                <w:rFonts w:hint="default"/>
                <w:lang w:val="ru-RU"/>
              </w:rPr>
              <w:t>-зачёт по теме: « Природно-хозяйственные зоны».</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14.02.2024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5289" w:type="dxa"/>
            <w:tcMar>
              <w:top w:w="50" w:type="dxa"/>
              <w:left w:w="100" w:type="dxa"/>
            </w:tcMar>
            <w:vAlign w:val="center"/>
          </w:tcPr>
          <w:p>
            <w:pPr>
              <w:spacing w:before="0" w:after="0"/>
              <w:ind w:left="135"/>
              <w:jc w:val="left"/>
              <w:rPr>
                <w:rFonts w:hint="default"/>
                <w:lang w:val="ru-RU"/>
              </w:rPr>
            </w:pPr>
            <w:r>
              <w:rPr>
                <w:lang w:val="ru-RU"/>
              </w:rPr>
              <w:t>Развитие</w:t>
            </w:r>
            <w:r>
              <w:rPr>
                <w:rFonts w:hint="default"/>
                <w:lang w:val="ru-RU"/>
              </w:rPr>
              <w:t xml:space="preserve"> </w:t>
            </w:r>
            <w:r>
              <w:rPr>
                <w:lang w:val="ru-RU"/>
              </w:rPr>
              <w:t>хозяйства</w:t>
            </w:r>
            <w:r>
              <w:rPr>
                <w:rFonts w:hint="default"/>
                <w:lang w:val="ru-RU"/>
              </w:rPr>
              <w:t>.</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"https://m.edsoo.ru/8866219c" \h </w:instrText>
            </w:r>
            <w:r>
              <w:fldChar w:fldCharType="separate"/>
            </w:r>
            <w:r>
              <w:rPr>
                <w:rFonts w:ascii="Times New Roman" w:hAnsi="Times New Roman"/>
                <w:b w:val="0"/>
                <w:i w:val="0"/>
                <w:color w:val="0000FF"/>
                <w:sz w:val="22"/>
                <w:u w:val="single"/>
              </w:rPr>
              <w:t>https://m.edsoo.ru/8866219c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5289" w:type="dxa"/>
            <w:tcMar>
              <w:top w:w="50" w:type="dxa"/>
              <w:left w:w="100" w:type="dxa"/>
            </w:tcMar>
            <w:vAlign w:val="center"/>
          </w:tcPr>
          <w:p>
            <w:pPr>
              <w:spacing w:before="0" w:after="0"/>
              <w:ind w:left="135"/>
              <w:jc w:val="left"/>
              <w:rPr>
                <w:rFonts w:hint="default"/>
                <w:lang w:val="ru-RU"/>
              </w:rPr>
            </w:pPr>
            <w:r>
              <w:rPr>
                <w:lang w:val="ru-RU"/>
              </w:rPr>
              <w:t>Особенности</w:t>
            </w:r>
            <w:r>
              <w:rPr>
                <w:rFonts w:hint="default"/>
                <w:lang w:val="ru-RU"/>
              </w:rPr>
              <w:t xml:space="preserve"> экономики России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21.02.2024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"https://m.edsoo.ru/886622d2" \h </w:instrText>
            </w:r>
            <w:r>
              <w:fldChar w:fldCharType="separate"/>
            </w:r>
            <w:r>
              <w:rPr>
                <w:rFonts w:ascii="Times New Roman" w:hAnsi="Times New Roman"/>
                <w:b w:val="0"/>
                <w:i w:val="0"/>
                <w:color w:val="0000FF"/>
                <w:sz w:val="22"/>
                <w:u w:val="single"/>
              </w:rPr>
              <w:t>https://m.edsoo.ru/886622d2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5289"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"https://m.edsoo.ru/88662462" \h </w:instrText>
            </w:r>
            <w:r>
              <w:fldChar w:fldCharType="separate"/>
            </w:r>
            <w:r>
              <w:rPr>
                <w:rFonts w:ascii="Times New Roman" w:hAnsi="Times New Roman"/>
                <w:b w:val="0"/>
                <w:i w:val="0"/>
                <w:color w:val="0000FF"/>
                <w:sz w:val="22"/>
                <w:u w:val="single"/>
              </w:rPr>
              <w:t>https://m.edsoo.ru/88662462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5289" w:type="dxa"/>
            <w:tcMar>
              <w:top w:w="50" w:type="dxa"/>
              <w:left w:w="100" w:type="dxa"/>
            </w:tcMar>
            <w:vAlign w:val="center"/>
          </w:tcPr>
          <w:p>
            <w:pPr>
              <w:spacing w:before="0" w:after="0"/>
              <w:ind w:left="135"/>
              <w:jc w:val="left"/>
              <w:rPr>
                <w:rFonts w:hint="default"/>
                <w:lang w:val="ru-RU"/>
              </w:rPr>
            </w:pPr>
            <w:r>
              <w:rPr>
                <w:lang w:val="ru-RU"/>
              </w:rPr>
              <w:t>Топливно</w:t>
            </w:r>
            <w:r>
              <w:rPr>
                <w:rFonts w:hint="default"/>
                <w:lang w:val="ru-RU"/>
              </w:rPr>
              <w:t>-энергетический комплекс.</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28.02.2024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"https://m.edsoo.ru/886625ac" \h </w:instrText>
            </w:r>
            <w:r>
              <w:fldChar w:fldCharType="separate"/>
            </w:r>
            <w:r>
              <w:rPr>
                <w:rFonts w:ascii="Times New Roman" w:hAnsi="Times New Roman"/>
                <w:b w:val="0"/>
                <w:i w:val="0"/>
                <w:color w:val="0000FF"/>
                <w:sz w:val="22"/>
                <w:u w:val="single"/>
              </w:rPr>
              <w:t>https://m.edsoo.ru/886625ac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5289" w:type="dxa"/>
            <w:tcMar>
              <w:top w:w="50" w:type="dxa"/>
              <w:left w:w="100" w:type="dxa"/>
            </w:tcMar>
            <w:vAlign w:val="center"/>
          </w:tcPr>
          <w:p>
            <w:pPr>
              <w:spacing w:before="0" w:after="0"/>
              <w:ind w:left="135"/>
              <w:jc w:val="left"/>
              <w:rPr>
                <w:rFonts w:hint="default"/>
                <w:lang w:val="ru-RU"/>
              </w:rPr>
            </w:pPr>
            <w:r>
              <w:rPr>
                <w:lang w:val="ru-RU"/>
              </w:rPr>
              <w:t>Нефтяная</w:t>
            </w:r>
            <w:r>
              <w:rPr>
                <w:rFonts w:hint="default"/>
                <w:lang w:val="ru-RU"/>
              </w:rPr>
              <w:t xml:space="preserve"> промышленность</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"https://m.edsoo.ru/886626ce" \h </w:instrText>
            </w:r>
            <w:r>
              <w:fldChar w:fldCharType="separate"/>
            </w:r>
            <w:r>
              <w:rPr>
                <w:rFonts w:ascii="Times New Roman" w:hAnsi="Times New Roman"/>
                <w:b w:val="0"/>
                <w:i w:val="0"/>
                <w:color w:val="0000FF"/>
                <w:sz w:val="22"/>
                <w:u w:val="single"/>
              </w:rPr>
              <w:t>https://m.edsoo.ru/886626ce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5289" w:type="dxa"/>
            <w:tcMar>
              <w:top w:w="50" w:type="dxa"/>
              <w:left w:w="100" w:type="dxa"/>
            </w:tcMar>
            <w:vAlign w:val="center"/>
          </w:tcPr>
          <w:p>
            <w:pPr>
              <w:spacing w:before="0" w:after="0"/>
              <w:ind w:left="135"/>
              <w:jc w:val="left"/>
              <w:rPr>
                <w:rFonts w:hint="default"/>
                <w:lang w:val="ru-RU"/>
              </w:rPr>
            </w:pPr>
            <w:r>
              <w:rPr>
                <w:lang w:val="ru-RU"/>
              </w:rPr>
              <w:t>Газовая</w:t>
            </w:r>
            <w:r>
              <w:rPr>
                <w:rFonts w:hint="default"/>
                <w:lang w:val="ru-RU"/>
              </w:rPr>
              <w:t xml:space="preserve"> промышленность</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"https://m.edsoo.ru/88662868" \h </w:instrText>
            </w:r>
            <w:r>
              <w:fldChar w:fldCharType="separate"/>
            </w:r>
            <w:r>
              <w:rPr>
                <w:rFonts w:ascii="Times New Roman" w:hAnsi="Times New Roman"/>
                <w:b w:val="0"/>
                <w:i w:val="0"/>
                <w:color w:val="0000FF"/>
                <w:sz w:val="22"/>
                <w:u w:val="single"/>
              </w:rPr>
              <w:t>https://m.edsoo.ru/88662868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5289"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"https://m.edsoo.ru/886629bc" \h </w:instrText>
            </w:r>
            <w:r>
              <w:fldChar w:fldCharType="separate"/>
            </w:r>
            <w:r>
              <w:rPr>
                <w:rFonts w:ascii="Times New Roman" w:hAnsi="Times New Roman"/>
                <w:b w:val="0"/>
                <w:i w:val="0"/>
                <w:color w:val="0000FF"/>
                <w:sz w:val="22"/>
                <w:u w:val="single"/>
              </w:rPr>
              <w:t>https://m.edsoo.ru/886629bc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5289" w:type="dxa"/>
            <w:tcMar>
              <w:top w:w="50" w:type="dxa"/>
              <w:left w:w="100" w:type="dxa"/>
            </w:tcMar>
            <w:vAlign w:val="center"/>
          </w:tcPr>
          <w:p>
            <w:pPr>
              <w:spacing w:before="0" w:after="0"/>
              <w:ind w:left="135"/>
              <w:jc w:val="left"/>
              <w:rPr>
                <w:rFonts w:hint="default"/>
                <w:lang w:val="ru-RU"/>
              </w:rPr>
            </w:pPr>
            <w:r>
              <w:rPr>
                <w:lang w:val="ru-RU"/>
              </w:rPr>
              <w:t>Электроэнергетика</w:t>
            </w:r>
            <w:r>
              <w:rPr>
                <w:rFonts w:hint="default"/>
                <w:lang w:val="ru-RU"/>
              </w:rPr>
              <w:t>.</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"https://m.edsoo.ru/88662af2" \h </w:instrText>
            </w:r>
            <w:r>
              <w:fldChar w:fldCharType="separate"/>
            </w:r>
            <w:r>
              <w:rPr>
                <w:rFonts w:ascii="Times New Roman" w:hAnsi="Times New Roman"/>
                <w:b w:val="0"/>
                <w:i w:val="0"/>
                <w:color w:val="0000FF"/>
                <w:sz w:val="22"/>
                <w:u w:val="single"/>
              </w:rPr>
              <w:t>https://m.edsoo.ru/88662af2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5289" w:type="dxa"/>
            <w:tcMar>
              <w:top w:w="50" w:type="dxa"/>
              <w:left w:w="100" w:type="dxa"/>
            </w:tcMar>
            <w:vAlign w:val="center"/>
          </w:tcPr>
          <w:p>
            <w:pPr>
              <w:spacing w:before="0" w:after="0"/>
              <w:ind w:left="135"/>
              <w:jc w:val="left"/>
              <w:rPr>
                <w:rFonts w:hint="default"/>
                <w:lang w:val="ru-RU"/>
              </w:rPr>
            </w:pPr>
            <w:r>
              <w:rPr>
                <w:lang w:val="ru-RU"/>
              </w:rPr>
              <w:t>Черная</w:t>
            </w:r>
            <w:r>
              <w:rPr>
                <w:rFonts w:hint="default"/>
                <w:lang w:val="ru-RU"/>
              </w:rPr>
              <w:t xml:space="preserve"> металлургия.</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"https://m.edsoo.ru/88662f20" \h </w:instrText>
            </w:r>
            <w:r>
              <w:fldChar w:fldCharType="separate"/>
            </w:r>
            <w:r>
              <w:rPr>
                <w:rFonts w:ascii="Times New Roman" w:hAnsi="Times New Roman"/>
                <w:b w:val="0"/>
                <w:i w:val="0"/>
                <w:color w:val="0000FF"/>
                <w:sz w:val="22"/>
                <w:u w:val="single"/>
              </w:rPr>
              <w:t>https://m.edsoo.ru/88662f20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5289" w:type="dxa"/>
            <w:tcMar>
              <w:top w:w="50" w:type="dxa"/>
              <w:left w:w="100" w:type="dxa"/>
            </w:tcMar>
            <w:vAlign w:val="center"/>
          </w:tcPr>
          <w:p>
            <w:pPr>
              <w:spacing w:before="0" w:after="0"/>
              <w:ind w:left="135"/>
              <w:jc w:val="left"/>
              <w:rPr>
                <w:rFonts w:hint="default"/>
                <w:lang w:val="ru-RU"/>
              </w:rPr>
            </w:pPr>
            <w:r>
              <w:rPr>
                <w:lang w:val="ru-RU"/>
              </w:rPr>
              <w:t>Цветная</w:t>
            </w:r>
            <w:r>
              <w:rPr>
                <w:rFonts w:hint="default"/>
                <w:lang w:val="ru-RU"/>
              </w:rPr>
              <w:t xml:space="preserve"> металлургия.</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20.03.2024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"https://m.edsoo.ru/88663182" \h </w:instrText>
            </w:r>
            <w:r>
              <w:fldChar w:fldCharType="separate"/>
            </w:r>
            <w:r>
              <w:rPr>
                <w:rFonts w:ascii="Times New Roman" w:hAnsi="Times New Roman"/>
                <w:b w:val="0"/>
                <w:i w:val="0"/>
                <w:color w:val="0000FF"/>
                <w:sz w:val="22"/>
                <w:u w:val="single"/>
              </w:rPr>
              <w:t>https://m.edsoo.ru/88663182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5289" w:type="dxa"/>
            <w:tcMar>
              <w:top w:w="50" w:type="dxa"/>
              <w:left w:w="100" w:type="dxa"/>
            </w:tcMar>
            <w:vAlign w:val="center"/>
          </w:tcPr>
          <w:p>
            <w:pPr>
              <w:spacing w:before="0" w:after="0"/>
              <w:ind w:left="135"/>
              <w:jc w:val="left"/>
              <w:rPr>
                <w:rFonts w:hint="default"/>
                <w:lang w:val="ru-RU"/>
              </w:rPr>
            </w:pPr>
            <w:r>
              <w:rPr>
                <w:lang w:val="ru-RU"/>
              </w:rPr>
              <w:t>Машиностроение</w:t>
            </w:r>
            <w:r>
              <w:rPr>
                <w:rFonts w:hint="default"/>
                <w:lang w:val="ru-RU"/>
              </w:rPr>
              <w:t>.</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01.04.2024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5289" w:type="dxa"/>
            <w:tcMar>
              <w:top w:w="50" w:type="dxa"/>
              <w:left w:w="100" w:type="dxa"/>
            </w:tcMar>
            <w:vAlign w:val="center"/>
          </w:tcPr>
          <w:p>
            <w:pPr>
              <w:spacing w:before="0" w:after="0"/>
              <w:ind w:left="135"/>
              <w:jc w:val="left"/>
              <w:rPr>
                <w:rFonts w:hint="default"/>
                <w:lang w:val="ru-RU"/>
              </w:rPr>
            </w:pPr>
            <w:r>
              <w:rPr>
                <w:lang w:val="ru-RU"/>
              </w:rPr>
              <w:t>Химическая</w:t>
            </w:r>
            <w:r>
              <w:rPr>
                <w:rFonts w:hint="default"/>
                <w:lang w:val="ru-RU"/>
              </w:rPr>
              <w:t xml:space="preserve"> промышленность.</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03.04.2024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"https://m.edsoo.ru/88663358" \h </w:instrText>
            </w:r>
            <w:r>
              <w:fldChar w:fldCharType="separate"/>
            </w:r>
            <w:r>
              <w:rPr>
                <w:rFonts w:ascii="Times New Roman" w:hAnsi="Times New Roman"/>
                <w:b w:val="0"/>
                <w:i w:val="0"/>
                <w:color w:val="0000FF"/>
                <w:sz w:val="22"/>
                <w:u w:val="single"/>
              </w:rPr>
              <w:t>https://m.edsoo.ru/88663358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5289" w:type="dxa"/>
            <w:tcMar>
              <w:top w:w="50" w:type="dxa"/>
              <w:left w:w="100" w:type="dxa"/>
            </w:tcMar>
            <w:vAlign w:val="center"/>
          </w:tcPr>
          <w:p>
            <w:pPr>
              <w:spacing w:before="0" w:after="0"/>
              <w:ind w:left="135"/>
              <w:jc w:val="left"/>
              <w:rPr>
                <w:rFonts w:hint="default"/>
                <w:lang w:val="ru-RU"/>
              </w:rPr>
            </w:pPr>
            <w:r>
              <w:rPr>
                <w:lang w:val="ru-RU"/>
              </w:rPr>
              <w:t>Лесопромышленный</w:t>
            </w:r>
            <w:r>
              <w:rPr>
                <w:rFonts w:hint="default"/>
                <w:lang w:val="ru-RU"/>
              </w:rPr>
              <w:t xml:space="preserve"> комплекс.</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"https://m.edsoo.ru/8866348e" \h </w:instrText>
            </w:r>
            <w:r>
              <w:fldChar w:fldCharType="separate"/>
            </w:r>
            <w:r>
              <w:rPr>
                <w:rFonts w:ascii="Times New Roman" w:hAnsi="Times New Roman"/>
                <w:b w:val="0"/>
                <w:i w:val="0"/>
                <w:color w:val="0000FF"/>
                <w:sz w:val="22"/>
                <w:u w:val="single"/>
              </w:rPr>
              <w:t>https://m.edsoo.ru/8866348e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5289" w:type="dxa"/>
            <w:tcMar>
              <w:top w:w="50" w:type="dxa"/>
              <w:left w:w="100" w:type="dxa"/>
            </w:tcMar>
            <w:vAlign w:val="center"/>
          </w:tcPr>
          <w:p>
            <w:pPr>
              <w:spacing w:before="0" w:after="0"/>
              <w:ind w:left="135"/>
              <w:jc w:val="left"/>
              <w:rPr>
                <w:rFonts w:hint="default"/>
                <w:lang w:val="ru-RU"/>
              </w:rPr>
            </w:pPr>
            <w:r>
              <w:rPr>
                <w:lang w:val="ru-RU"/>
              </w:rPr>
              <w:t>Урок</w:t>
            </w:r>
            <w:r>
              <w:rPr>
                <w:rFonts w:hint="default"/>
                <w:lang w:val="ru-RU"/>
              </w:rPr>
              <w:t>-зачёт по теме «Промышленность России».</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10.04.2024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"https://m.edsoo.ru/886635c4" \h </w:instrText>
            </w:r>
            <w:r>
              <w:fldChar w:fldCharType="separate"/>
            </w:r>
            <w:r>
              <w:rPr>
                <w:rFonts w:ascii="Times New Roman" w:hAnsi="Times New Roman"/>
                <w:b w:val="0"/>
                <w:i w:val="0"/>
                <w:color w:val="0000FF"/>
                <w:sz w:val="22"/>
                <w:u w:val="single"/>
              </w:rPr>
              <w:t>https://m.edsoo.ru/886635c4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5289" w:type="dxa"/>
            <w:tcMar>
              <w:top w:w="50" w:type="dxa"/>
              <w:left w:w="100" w:type="dxa"/>
            </w:tcMar>
            <w:vAlign w:val="center"/>
          </w:tcPr>
          <w:p>
            <w:pPr>
              <w:spacing w:before="0" w:after="0"/>
              <w:ind w:left="135"/>
              <w:jc w:val="left"/>
              <w:rPr>
                <w:rFonts w:hint="default"/>
                <w:lang w:val="ru-RU"/>
              </w:rPr>
            </w:pPr>
            <w:r>
              <w:rPr>
                <w:lang w:val="ru-RU"/>
              </w:rPr>
              <w:t>Сельское</w:t>
            </w:r>
            <w:r>
              <w:rPr>
                <w:rFonts w:hint="default"/>
                <w:lang w:val="ru-RU"/>
              </w:rPr>
              <w:t xml:space="preserve"> хозяйство.Растениеводство.Сельское хозяйство КЧР.</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"https://m.edsoo.ru/886636dc" \h </w:instrText>
            </w:r>
            <w:r>
              <w:fldChar w:fldCharType="separate"/>
            </w:r>
            <w:r>
              <w:rPr>
                <w:rFonts w:ascii="Times New Roman" w:hAnsi="Times New Roman"/>
                <w:b w:val="0"/>
                <w:i w:val="0"/>
                <w:color w:val="0000FF"/>
                <w:sz w:val="22"/>
                <w:u w:val="single"/>
              </w:rPr>
              <w:t>https://m.edsoo.ru/886636dc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5289" w:type="dxa"/>
            <w:tcMar>
              <w:top w:w="50" w:type="dxa"/>
              <w:left w:w="100" w:type="dxa"/>
            </w:tcMar>
            <w:vAlign w:val="center"/>
          </w:tcPr>
          <w:p>
            <w:pPr>
              <w:spacing w:before="0" w:after="0"/>
              <w:ind w:left="135"/>
              <w:jc w:val="left"/>
              <w:rPr>
                <w:rFonts w:hint="default"/>
                <w:lang w:val="ru-RU"/>
              </w:rPr>
            </w:pPr>
            <w:r>
              <w:rPr>
                <w:lang w:val="ru-RU"/>
              </w:rPr>
              <w:t>Сельское</w:t>
            </w:r>
            <w:r>
              <w:rPr>
                <w:rFonts w:hint="default"/>
                <w:lang w:val="ru-RU"/>
              </w:rPr>
              <w:t xml:space="preserve"> хозяйство. Животноводство.Животноводство КЧР.</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17.04.2024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"https://m.edsoo.ru/886637f4" \h </w:instrText>
            </w:r>
            <w:r>
              <w:fldChar w:fldCharType="separate"/>
            </w:r>
            <w:r>
              <w:rPr>
                <w:rFonts w:ascii="Times New Roman" w:hAnsi="Times New Roman"/>
                <w:b w:val="0"/>
                <w:i w:val="0"/>
                <w:color w:val="0000FF"/>
                <w:sz w:val="22"/>
                <w:u w:val="single"/>
              </w:rPr>
              <w:t>https://m.edsoo.ru/886637f4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5289" w:type="dxa"/>
            <w:tcMar>
              <w:top w:w="50" w:type="dxa"/>
              <w:left w:w="100" w:type="dxa"/>
            </w:tcMar>
            <w:vAlign w:val="center"/>
          </w:tcPr>
          <w:p>
            <w:pPr>
              <w:spacing w:before="0" w:after="0"/>
              <w:ind w:left="135"/>
              <w:jc w:val="left"/>
              <w:rPr>
                <w:rFonts w:hint="default"/>
                <w:lang w:val="ru-RU"/>
              </w:rPr>
            </w:pPr>
            <w:r>
              <w:rPr>
                <w:lang w:val="ru-RU"/>
              </w:rPr>
              <w:t>Пищевая</w:t>
            </w:r>
            <w:r>
              <w:rPr>
                <w:rFonts w:hint="default"/>
                <w:lang w:val="ru-RU"/>
              </w:rPr>
              <w:t xml:space="preserve"> и легкая промышленность.Пищевая и лёгкая промышленность КЧР.</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"https://m.edsoo.ru/8866393e" \h </w:instrText>
            </w:r>
            <w:r>
              <w:fldChar w:fldCharType="separate"/>
            </w:r>
            <w:r>
              <w:rPr>
                <w:rFonts w:ascii="Times New Roman" w:hAnsi="Times New Roman"/>
                <w:b w:val="0"/>
                <w:i w:val="0"/>
                <w:color w:val="0000FF"/>
                <w:sz w:val="22"/>
                <w:u w:val="single"/>
              </w:rPr>
              <w:t>https://m.edsoo.ru/8866393e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5289"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 Агропромышленный комплекс.</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24.04.2024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5289" w:type="dxa"/>
            <w:tcMar>
              <w:top w:w="50" w:type="dxa"/>
              <w:left w:w="100" w:type="dxa"/>
            </w:tcMar>
            <w:vAlign w:val="center"/>
          </w:tcPr>
          <w:p>
            <w:pPr>
              <w:spacing w:before="0" w:after="0"/>
              <w:ind w:left="135"/>
              <w:jc w:val="left"/>
              <w:rPr>
                <w:rFonts w:hint="default"/>
                <w:lang w:val="ru-RU"/>
              </w:rPr>
            </w:pPr>
            <w:r>
              <w:rPr>
                <w:lang w:val="ru-RU"/>
              </w:rPr>
              <w:t>Транспортная</w:t>
            </w:r>
            <w:r>
              <w:rPr>
                <w:rFonts w:hint="default"/>
                <w:lang w:val="ru-RU"/>
              </w:rPr>
              <w:t xml:space="preserve"> инфраструктура:железнодорожный,автомобильный транспорт.Транспортная инфраструктура КАЧР.</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29.04.2024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"https://m.edsoo.ru/88663a60" \h </w:instrText>
            </w:r>
            <w:r>
              <w:fldChar w:fldCharType="separate"/>
            </w:r>
            <w:r>
              <w:rPr>
                <w:rFonts w:ascii="Times New Roman" w:hAnsi="Times New Roman"/>
                <w:b w:val="0"/>
                <w:i w:val="0"/>
                <w:color w:val="0000FF"/>
                <w:sz w:val="22"/>
                <w:u w:val="single"/>
              </w:rPr>
              <w:t>https://m.edsoo.ru/88663a60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5289" w:type="dxa"/>
            <w:tcMar>
              <w:top w:w="50" w:type="dxa"/>
              <w:left w:w="100" w:type="dxa"/>
            </w:tcMar>
            <w:vAlign w:val="center"/>
          </w:tcPr>
          <w:p>
            <w:pPr>
              <w:spacing w:before="0" w:after="0"/>
              <w:ind w:left="135"/>
              <w:jc w:val="left"/>
              <w:rPr>
                <w:rFonts w:hint="default"/>
                <w:lang w:val="ru-RU"/>
              </w:rPr>
            </w:pPr>
            <w:r>
              <w:rPr>
                <w:lang w:val="ru-RU"/>
              </w:rPr>
              <w:t>Транспортная</w:t>
            </w:r>
            <w:r>
              <w:rPr>
                <w:rFonts w:hint="default"/>
                <w:lang w:val="ru-RU"/>
              </w:rPr>
              <w:t xml:space="preserve"> инфраструктура:водный и авиационный транспорт.</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"https://m.edsoo.ru/88663b96" \h </w:instrText>
            </w:r>
            <w:r>
              <w:fldChar w:fldCharType="separate"/>
            </w:r>
            <w:r>
              <w:rPr>
                <w:rFonts w:ascii="Times New Roman" w:hAnsi="Times New Roman"/>
                <w:b w:val="0"/>
                <w:i w:val="0"/>
                <w:color w:val="0000FF"/>
                <w:sz w:val="22"/>
                <w:u w:val="single"/>
              </w:rPr>
              <w:t>https://m.edsoo.ru/88663b96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5289" w:type="dxa"/>
            <w:tcMar>
              <w:top w:w="50" w:type="dxa"/>
              <w:left w:w="100" w:type="dxa"/>
            </w:tcMar>
            <w:vAlign w:val="center"/>
          </w:tcPr>
          <w:p>
            <w:pPr>
              <w:spacing w:before="0" w:after="0"/>
              <w:ind w:left="135"/>
              <w:jc w:val="left"/>
              <w:rPr>
                <w:rFonts w:hint="default"/>
                <w:lang w:val="ru-RU"/>
              </w:rPr>
            </w:pPr>
            <w:r>
              <w:rPr>
                <w:lang w:val="ru-RU"/>
              </w:rPr>
              <w:t>Социальная</w:t>
            </w:r>
            <w:r>
              <w:rPr>
                <w:rFonts w:hint="default"/>
                <w:lang w:val="ru-RU"/>
              </w:rPr>
              <w:t xml:space="preserve"> инфраструктура.Социальная инфраструктура КЧР.</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"https://m.edsoo.ru/88663ede" \h </w:instrText>
            </w:r>
            <w:r>
              <w:fldChar w:fldCharType="separate"/>
            </w:r>
            <w:r>
              <w:rPr>
                <w:rFonts w:ascii="Times New Roman" w:hAnsi="Times New Roman"/>
                <w:b w:val="0"/>
                <w:i w:val="0"/>
                <w:color w:val="0000FF"/>
                <w:sz w:val="22"/>
                <w:u w:val="single"/>
              </w:rPr>
              <w:t>https://m.edsoo.ru/88663ede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5289" w:type="dxa"/>
            <w:tcMar>
              <w:top w:w="50" w:type="dxa"/>
              <w:left w:w="100" w:type="dxa"/>
            </w:tcMar>
            <w:vAlign w:val="center"/>
          </w:tcPr>
          <w:p>
            <w:pPr>
              <w:spacing w:before="0" w:after="0"/>
              <w:ind w:left="135"/>
              <w:jc w:val="left"/>
              <w:rPr>
                <w:rFonts w:hint="default"/>
                <w:lang w:val="ru-RU"/>
              </w:rPr>
            </w:pPr>
            <w:r>
              <w:rPr>
                <w:lang w:val="ru-RU"/>
              </w:rPr>
              <w:t>Информационная</w:t>
            </w:r>
            <w:r>
              <w:rPr>
                <w:rFonts w:hint="default"/>
                <w:lang w:val="ru-RU"/>
              </w:rPr>
              <w:t xml:space="preserve"> инфраструктура.Информационная инфраструктура КЧР.</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"https://m.edsoo.ru/88664014" \h </w:instrText>
            </w:r>
            <w:r>
              <w:fldChar w:fldCharType="separate"/>
            </w:r>
            <w:r>
              <w:rPr>
                <w:rFonts w:ascii="Times New Roman" w:hAnsi="Times New Roman"/>
                <w:b w:val="0"/>
                <w:i w:val="0"/>
                <w:color w:val="0000FF"/>
                <w:sz w:val="22"/>
                <w:u w:val="single"/>
              </w:rPr>
              <w:t>https://m.edsoo.ru/88664014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5289" w:type="dxa"/>
            <w:tcMar>
              <w:top w:w="50" w:type="dxa"/>
              <w:left w:w="100" w:type="dxa"/>
            </w:tcMar>
            <w:vAlign w:val="center"/>
          </w:tcPr>
          <w:p>
            <w:pPr>
              <w:spacing w:before="0" w:after="0"/>
              <w:ind w:left="135"/>
              <w:jc w:val="left"/>
              <w:rPr>
                <w:rFonts w:hint="default"/>
                <w:lang w:val="ru-RU"/>
              </w:rPr>
            </w:pPr>
            <w:r>
              <w:rPr>
                <w:lang w:val="ru-RU"/>
              </w:rPr>
              <w:t>Проблемы</w:t>
            </w:r>
            <w:r>
              <w:rPr>
                <w:rFonts w:hint="default"/>
                <w:lang w:val="ru-RU"/>
              </w:rPr>
              <w:t xml:space="preserve"> и перспективы развития КЧР.</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15.05.2024 </w:t>
            </w:r>
          </w:p>
        </w:tc>
        <w:tc>
          <w:tcPr>
            <w:tcW w:w="288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59"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5289" w:type="dxa"/>
            <w:tcMar>
              <w:top w:w="50" w:type="dxa"/>
              <w:left w:w="100" w:type="dxa"/>
            </w:tcMar>
            <w:vAlign w:val="center"/>
          </w:tcPr>
          <w:p>
            <w:pPr>
              <w:spacing w:before="0" w:after="0"/>
              <w:ind w:left="135"/>
              <w:jc w:val="left"/>
              <w:rPr>
                <w:rFonts w:hint="default"/>
                <w:lang w:val="ru-RU"/>
              </w:rPr>
            </w:pPr>
            <w:r>
              <w:rPr>
                <w:lang w:val="ru-RU"/>
              </w:rPr>
              <w:t>Итоговый</w:t>
            </w:r>
            <w:r>
              <w:rPr>
                <w:rFonts w:hint="default"/>
                <w:lang w:val="ru-RU"/>
              </w:rPr>
              <w:t xml:space="preserve"> урок по курсу « География 8 класс».</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20.05.2024 </w:t>
            </w:r>
          </w:p>
        </w:tc>
        <w:tc>
          <w:tcPr>
            <w:tcW w:w="288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"https://m.edsoo.ru/8866450a" \h </w:instrText>
            </w:r>
            <w:r>
              <w:fldChar w:fldCharType="separate"/>
            </w:r>
            <w:r>
              <w:rPr>
                <w:rFonts w:ascii="Times New Roman" w:hAnsi="Times New Roman"/>
                <w:b w:val="0"/>
                <w:i w:val="0"/>
                <w:color w:val="0000FF"/>
                <w:sz w:val="22"/>
                <w:u w:val="single"/>
              </w:rPr>
              <w:t>https://m.edsoo.ru/8866450a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6048"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7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80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03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10.5 </w:t>
            </w:r>
          </w:p>
        </w:tc>
        <w:tc>
          <w:tcPr>
            <w:tcW w:w="4316" w:type="dxa"/>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14"/>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9"/>
        <w:gridCol w:w="4552"/>
        <w:gridCol w:w="962"/>
        <w:gridCol w:w="1059"/>
        <w:gridCol w:w="1193"/>
        <w:gridCol w:w="1433"/>
        <w:gridCol w:w="30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55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3214" w:type="dxa"/>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301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vMerge w:val="continue"/>
            <w:tcBorders>
              <w:top w:val="nil"/>
            </w:tcBorders>
            <w:tcMar>
              <w:top w:w="50" w:type="dxa"/>
              <w:left w:w="100" w:type="dxa"/>
            </w:tcMar>
          </w:tcPr>
          <w:p>
            <w:pPr>
              <w:jc w:val="left"/>
            </w:pPr>
          </w:p>
        </w:tc>
        <w:tc>
          <w:tcPr>
            <w:tcW w:w="4552" w:type="dxa"/>
            <w:vMerge w:val="continue"/>
            <w:tcBorders>
              <w:top w:val="nil"/>
            </w:tcBorders>
            <w:tcMar>
              <w:top w:w="50" w:type="dxa"/>
              <w:left w:w="100" w:type="dxa"/>
            </w:tcMar>
          </w:tcPr>
          <w:p>
            <w:pPr>
              <w:jc w:val="left"/>
            </w:pPr>
          </w:p>
        </w:tc>
        <w:tc>
          <w:tcPr>
            <w:tcW w:w="96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05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19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1433" w:type="dxa"/>
            <w:vMerge w:val="continue"/>
            <w:tcBorders>
              <w:top w:val="nil"/>
            </w:tcBorders>
            <w:tcMar>
              <w:top w:w="50" w:type="dxa"/>
              <w:left w:w="100" w:type="dxa"/>
            </w:tcMar>
          </w:tcPr>
          <w:p>
            <w:pPr>
              <w:jc w:val="left"/>
            </w:pPr>
          </w:p>
        </w:tc>
        <w:tc>
          <w:tcPr>
            <w:tcW w:w="3018" w:type="dxa"/>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552" w:type="dxa"/>
            <w:tcMar>
              <w:top w:w="50" w:type="dxa"/>
              <w:left w:w="100" w:type="dxa"/>
            </w:tcMar>
            <w:vAlign w:val="center"/>
          </w:tcPr>
          <w:p>
            <w:pPr>
              <w:spacing w:before="0" w:after="0"/>
              <w:ind w:left="135"/>
              <w:jc w:val="left"/>
              <w:rPr>
                <w:rFonts w:hint="default"/>
                <w:lang w:val="ru-RU"/>
              </w:rPr>
            </w:pPr>
            <w:r>
              <w:rPr>
                <w:rFonts w:hint="default"/>
                <w:lang w:val="ru-RU"/>
              </w:rPr>
              <w:t>Введение.Понятие « район»,»районирование»</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04.09.2023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"https://m.edsoo.ru/886647f8" \h </w:instrText>
            </w:r>
            <w:r>
              <w:fldChar w:fldCharType="separate"/>
            </w:r>
            <w:r>
              <w:rPr>
                <w:rFonts w:ascii="Times New Roman" w:hAnsi="Times New Roman"/>
                <w:b w:val="0"/>
                <w:i w:val="0"/>
                <w:color w:val="0000FF"/>
                <w:sz w:val="22"/>
                <w:u w:val="single"/>
              </w:rPr>
              <w:t>https://m.edsoo.ru/886647f8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552" w:type="dxa"/>
            <w:tcMar>
              <w:top w:w="50" w:type="dxa"/>
              <w:left w:w="100" w:type="dxa"/>
            </w:tcMar>
            <w:vAlign w:val="center"/>
          </w:tcPr>
          <w:p>
            <w:pPr>
              <w:spacing w:before="0" w:after="0"/>
              <w:ind w:left="135"/>
              <w:jc w:val="left"/>
              <w:rPr>
                <w:rFonts w:hint="default"/>
                <w:lang w:val="ru-RU"/>
              </w:rPr>
            </w:pPr>
            <w:r>
              <w:rPr>
                <w:lang w:val="ru-RU"/>
              </w:rPr>
              <w:t>Районирование</w:t>
            </w:r>
            <w:r>
              <w:rPr>
                <w:rFonts w:hint="default"/>
                <w:lang w:val="ru-RU"/>
              </w:rPr>
              <w:t xml:space="preserve"> и административно -территориальное деление России.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08.09.2023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"https://m.edsoo.ru/8866497e" \h </w:instrText>
            </w:r>
            <w:r>
              <w:fldChar w:fldCharType="separate"/>
            </w:r>
            <w:r>
              <w:rPr>
                <w:rFonts w:ascii="Times New Roman" w:hAnsi="Times New Roman"/>
                <w:b w:val="0"/>
                <w:i w:val="0"/>
                <w:color w:val="0000FF"/>
                <w:sz w:val="22"/>
                <w:u w:val="single"/>
              </w:rPr>
              <w:t>https://m.edsoo.ru/8866497e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21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552" w:type="dxa"/>
            <w:tcMar>
              <w:top w:w="50" w:type="dxa"/>
              <w:left w:w="100" w:type="dxa"/>
            </w:tcMar>
            <w:vAlign w:val="center"/>
          </w:tcPr>
          <w:p>
            <w:pPr>
              <w:spacing w:before="0" w:after="0"/>
              <w:ind w:left="135"/>
              <w:jc w:val="left"/>
              <w:rPr>
                <w:rFonts w:hint="default"/>
                <w:lang w:val="ru-RU"/>
              </w:rPr>
            </w:pPr>
            <w:r>
              <w:rPr>
                <w:lang w:val="ru-RU"/>
              </w:rPr>
              <w:t>Характеристика</w:t>
            </w:r>
            <w:r>
              <w:rPr>
                <w:rFonts w:hint="default"/>
                <w:lang w:val="ru-RU"/>
              </w:rPr>
              <w:t xml:space="preserve"> географического и экономического районов.</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11.09.2023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"https://m.edsoo.ru/88664d20" \h </w:instrText>
            </w:r>
            <w:r>
              <w:fldChar w:fldCharType="separate"/>
            </w:r>
            <w:r>
              <w:rPr>
                <w:rFonts w:ascii="Times New Roman" w:hAnsi="Times New Roman"/>
                <w:b w:val="0"/>
                <w:i w:val="0"/>
                <w:color w:val="0000FF"/>
                <w:sz w:val="22"/>
                <w:u w:val="single"/>
              </w:rPr>
              <w:t>https://m.edsoo.ru/88664d20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552" w:type="dxa"/>
            <w:tcMar>
              <w:top w:w="50" w:type="dxa"/>
              <w:left w:w="100" w:type="dxa"/>
            </w:tcMar>
            <w:vAlign w:val="center"/>
          </w:tcPr>
          <w:p>
            <w:pPr>
              <w:spacing w:before="0" w:after="0"/>
              <w:ind w:left="135"/>
              <w:jc w:val="left"/>
              <w:rPr>
                <w:rFonts w:hint="default"/>
                <w:lang w:val="ru-RU"/>
              </w:rPr>
            </w:pPr>
            <w:r>
              <w:rPr>
                <w:lang w:val="ru-RU"/>
              </w:rPr>
              <w:t>Великии</w:t>
            </w:r>
            <w:r>
              <w:rPr>
                <w:rFonts w:hint="default"/>
                <w:lang w:val="ru-RU"/>
              </w:rPr>
              <w:t xml:space="preserve"> равнины России.Восточно -Европейская равнина.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15.09.2023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"https://m.edsoo.ru/8866505e" \h </w:instrText>
            </w:r>
            <w:r>
              <w:fldChar w:fldCharType="separate"/>
            </w:r>
            <w:r>
              <w:rPr>
                <w:rFonts w:ascii="Times New Roman" w:hAnsi="Times New Roman"/>
                <w:b w:val="0"/>
                <w:i w:val="0"/>
                <w:color w:val="0000FF"/>
                <w:sz w:val="22"/>
                <w:u w:val="single"/>
              </w:rPr>
              <w:t>https://m.edsoo.ru/8866505e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552" w:type="dxa"/>
            <w:tcMar>
              <w:top w:w="50" w:type="dxa"/>
              <w:left w:w="100" w:type="dxa"/>
            </w:tcMar>
            <w:vAlign w:val="center"/>
          </w:tcPr>
          <w:p>
            <w:pPr>
              <w:spacing w:before="0" w:after="0"/>
              <w:ind w:left="135"/>
              <w:jc w:val="left"/>
              <w:rPr>
                <w:rFonts w:hint="default"/>
                <w:lang w:val="ru-RU"/>
              </w:rPr>
            </w:pPr>
            <w:r>
              <w:rPr>
                <w:lang w:val="ru-RU"/>
              </w:rPr>
              <w:t>Великии</w:t>
            </w:r>
            <w:r>
              <w:rPr>
                <w:rFonts w:hint="default"/>
                <w:lang w:val="ru-RU"/>
              </w:rPr>
              <w:t xml:space="preserve"> равнины.Западно-Сибирская.</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18.09.2023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"https://m.edsoo.ru/886651bc" \h </w:instrText>
            </w:r>
            <w:r>
              <w:fldChar w:fldCharType="separate"/>
            </w:r>
            <w:r>
              <w:rPr>
                <w:rFonts w:ascii="Times New Roman" w:hAnsi="Times New Roman"/>
                <w:b w:val="0"/>
                <w:i w:val="0"/>
                <w:color w:val="0000FF"/>
                <w:sz w:val="22"/>
                <w:u w:val="single"/>
              </w:rPr>
              <w:t>https://m.edsoo.ru/886651bc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552" w:type="dxa"/>
            <w:tcMar>
              <w:top w:w="50" w:type="dxa"/>
              <w:left w:w="100" w:type="dxa"/>
            </w:tcMar>
            <w:vAlign w:val="center"/>
          </w:tcPr>
          <w:p>
            <w:pPr>
              <w:spacing w:before="0" w:after="0"/>
              <w:ind w:left="135"/>
              <w:jc w:val="left"/>
              <w:rPr>
                <w:rFonts w:hint="default"/>
                <w:lang w:val="ru-RU"/>
              </w:rPr>
            </w:pPr>
            <w:r>
              <w:rPr>
                <w:lang w:val="ru-RU"/>
              </w:rPr>
              <w:t>Пр</w:t>
            </w:r>
            <w:r>
              <w:rPr>
                <w:rFonts w:hint="default"/>
                <w:lang w:val="ru-RU"/>
              </w:rPr>
              <w:t>.раб№1.» Сравнительная характеристика великих равнин.»</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22.09.2023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"https://m.edsoo.ru/886652f2" \h </w:instrText>
            </w:r>
            <w:r>
              <w:fldChar w:fldCharType="separate"/>
            </w:r>
            <w:r>
              <w:rPr>
                <w:rFonts w:ascii="Times New Roman" w:hAnsi="Times New Roman"/>
                <w:b w:val="0"/>
                <w:i w:val="0"/>
                <w:color w:val="0000FF"/>
                <w:sz w:val="22"/>
                <w:u w:val="single"/>
              </w:rPr>
              <w:t>https://m.edsoo.ru/886652f2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552" w:type="dxa"/>
            <w:tcMar>
              <w:top w:w="50" w:type="dxa"/>
              <w:left w:w="100" w:type="dxa"/>
            </w:tcMar>
            <w:vAlign w:val="center"/>
          </w:tcPr>
          <w:p>
            <w:pPr>
              <w:spacing w:before="0" w:after="0"/>
              <w:ind w:left="135"/>
              <w:jc w:val="left"/>
              <w:rPr>
                <w:rFonts w:hint="default"/>
                <w:lang w:val="ru-RU"/>
              </w:rPr>
            </w:pPr>
            <w:r>
              <w:rPr>
                <w:lang w:val="ru-RU"/>
              </w:rPr>
              <w:t>Горный</w:t>
            </w:r>
            <w:r>
              <w:rPr>
                <w:rFonts w:hint="default"/>
                <w:lang w:val="ru-RU"/>
              </w:rPr>
              <w:t xml:space="preserve"> каркас России-Урал и горы Южной Сибири.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25.09.2023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"https://m.edsoo.ru/8866541e" \h </w:instrText>
            </w:r>
            <w:r>
              <w:fldChar w:fldCharType="separate"/>
            </w:r>
            <w:r>
              <w:rPr>
                <w:rFonts w:ascii="Times New Roman" w:hAnsi="Times New Roman"/>
                <w:b w:val="0"/>
                <w:i w:val="0"/>
                <w:color w:val="0000FF"/>
                <w:sz w:val="22"/>
                <w:u w:val="single"/>
              </w:rPr>
              <w:t>https://m.edsoo.ru/8866541e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552" w:type="dxa"/>
            <w:tcMar>
              <w:top w:w="50" w:type="dxa"/>
              <w:left w:w="100" w:type="dxa"/>
            </w:tcMar>
            <w:vAlign w:val="center"/>
          </w:tcPr>
          <w:p>
            <w:pPr>
              <w:spacing w:before="0" w:after="0"/>
              <w:ind w:left="135"/>
              <w:jc w:val="left"/>
              <w:rPr>
                <w:rFonts w:hint="default"/>
                <w:lang w:val="ru-RU"/>
              </w:rPr>
            </w:pPr>
            <w:r>
              <w:rPr>
                <w:lang w:val="ru-RU"/>
              </w:rPr>
              <w:t>Мерзлотная</w:t>
            </w:r>
            <w:r>
              <w:rPr>
                <w:rFonts w:hint="default"/>
                <w:lang w:val="ru-RU"/>
              </w:rPr>
              <w:t xml:space="preserve"> Россия-Восточная и Северо-Восточная Сибирь.</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29.09.2023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"https://m.edsoo.ru/88665586" \h </w:instrText>
            </w:r>
            <w:r>
              <w:fldChar w:fldCharType="separate"/>
            </w:r>
            <w:r>
              <w:rPr>
                <w:rFonts w:ascii="Times New Roman" w:hAnsi="Times New Roman"/>
                <w:b w:val="0"/>
                <w:i w:val="0"/>
                <w:color w:val="0000FF"/>
                <w:sz w:val="22"/>
                <w:u w:val="single"/>
              </w:rPr>
              <w:t>https://m.edsoo.ru/88665586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552" w:type="dxa"/>
            <w:tcMar>
              <w:top w:w="50" w:type="dxa"/>
              <w:left w:w="100" w:type="dxa"/>
            </w:tcMar>
            <w:vAlign w:val="center"/>
          </w:tcPr>
          <w:p>
            <w:pPr>
              <w:spacing w:before="0" w:after="0"/>
              <w:ind w:left="135"/>
              <w:jc w:val="left"/>
              <w:rPr>
                <w:rFonts w:hint="default"/>
                <w:lang w:val="ru-RU"/>
              </w:rPr>
            </w:pPr>
            <w:r>
              <w:rPr>
                <w:lang w:val="ru-RU"/>
              </w:rPr>
              <w:t>Экзотика</w:t>
            </w:r>
            <w:r>
              <w:rPr>
                <w:rFonts w:hint="default"/>
                <w:lang w:val="ru-RU"/>
              </w:rPr>
              <w:t xml:space="preserve"> России.Северный Кавказ.</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02.10.2023 </w:t>
            </w:r>
          </w:p>
        </w:tc>
        <w:tc>
          <w:tcPr>
            <w:tcW w:w="3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552" w:type="dxa"/>
            <w:tcMar>
              <w:top w:w="50" w:type="dxa"/>
              <w:left w:w="100" w:type="dxa"/>
            </w:tcMar>
            <w:vAlign w:val="center"/>
          </w:tcPr>
          <w:p>
            <w:pPr>
              <w:spacing w:before="0" w:after="0"/>
              <w:ind w:left="135"/>
              <w:jc w:val="left"/>
              <w:rPr>
                <w:rFonts w:hint="default"/>
                <w:lang w:val="ru-RU"/>
              </w:rPr>
            </w:pPr>
            <w:r>
              <w:rPr>
                <w:lang w:val="ru-RU"/>
              </w:rPr>
              <w:t>Крым</w:t>
            </w:r>
            <w:r>
              <w:rPr>
                <w:rFonts w:hint="default"/>
                <w:lang w:val="ru-RU"/>
              </w:rPr>
              <w:t>.КЧР.</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06.10.2023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"https://m.edsoo.ru/88665720" \h </w:instrText>
            </w:r>
            <w:r>
              <w:fldChar w:fldCharType="separate"/>
            </w:r>
            <w:r>
              <w:rPr>
                <w:rFonts w:ascii="Times New Roman" w:hAnsi="Times New Roman"/>
                <w:b w:val="0"/>
                <w:i w:val="0"/>
                <w:color w:val="0000FF"/>
                <w:sz w:val="22"/>
                <w:u w:val="single"/>
              </w:rPr>
              <w:t>https://m.edsoo.ru/88665720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552" w:type="dxa"/>
            <w:tcMar>
              <w:top w:w="50" w:type="dxa"/>
              <w:left w:w="100" w:type="dxa"/>
            </w:tcMar>
            <w:vAlign w:val="center"/>
          </w:tcPr>
          <w:p>
            <w:pPr>
              <w:spacing w:before="0" w:after="0"/>
              <w:ind w:left="135"/>
              <w:jc w:val="left"/>
              <w:rPr>
                <w:rFonts w:hint="default"/>
                <w:lang w:val="ru-RU"/>
              </w:rPr>
            </w:pPr>
            <w:r>
              <w:rPr>
                <w:lang w:val="ru-RU"/>
              </w:rPr>
              <w:t>Дальний</w:t>
            </w:r>
            <w:r>
              <w:rPr>
                <w:rFonts w:hint="default"/>
                <w:lang w:val="ru-RU"/>
              </w:rPr>
              <w:t xml:space="preserve"> Восток.</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09.10.2023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"https://m.edsoo.ru/88665892" \h </w:instrText>
            </w:r>
            <w:r>
              <w:fldChar w:fldCharType="separate"/>
            </w:r>
            <w:r>
              <w:rPr>
                <w:rFonts w:ascii="Times New Roman" w:hAnsi="Times New Roman"/>
                <w:b w:val="0"/>
                <w:i w:val="0"/>
                <w:color w:val="0000FF"/>
                <w:sz w:val="22"/>
                <w:u w:val="single"/>
              </w:rPr>
              <w:t>https://m.edsoo.ru/88665892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552" w:type="dxa"/>
            <w:tcMar>
              <w:top w:w="50" w:type="dxa"/>
              <w:left w:w="100" w:type="dxa"/>
            </w:tcMar>
            <w:vAlign w:val="center"/>
          </w:tcPr>
          <w:p>
            <w:pPr>
              <w:spacing w:before="0" w:after="0"/>
              <w:ind w:left="135"/>
              <w:jc w:val="left"/>
              <w:rPr>
                <w:rFonts w:hint="default"/>
                <w:lang w:val="ru-RU"/>
              </w:rPr>
            </w:pPr>
            <w:r>
              <w:rPr>
                <w:lang w:val="ru-RU"/>
              </w:rPr>
              <w:t>Экологическая</w:t>
            </w:r>
            <w:r>
              <w:rPr>
                <w:rFonts w:hint="default"/>
                <w:lang w:val="ru-RU"/>
              </w:rPr>
              <w:t xml:space="preserve"> ситуация в России.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13.10.2023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"https://m.edsoo.ru/88665a5e" \h </w:instrText>
            </w:r>
            <w:r>
              <w:fldChar w:fldCharType="separate"/>
            </w:r>
            <w:r>
              <w:rPr>
                <w:rFonts w:ascii="Times New Roman" w:hAnsi="Times New Roman"/>
                <w:b w:val="0"/>
                <w:i w:val="0"/>
                <w:color w:val="0000FF"/>
                <w:sz w:val="22"/>
                <w:u w:val="single"/>
              </w:rPr>
              <w:t>https://m.edsoo.ru/88665a5e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552" w:type="dxa"/>
            <w:tcMar>
              <w:top w:w="50" w:type="dxa"/>
              <w:left w:w="100" w:type="dxa"/>
            </w:tcMar>
            <w:vAlign w:val="center"/>
          </w:tcPr>
          <w:p>
            <w:pPr>
              <w:spacing w:before="0" w:after="0"/>
              <w:ind w:left="135"/>
              <w:jc w:val="left"/>
              <w:rPr>
                <w:rFonts w:hint="default"/>
                <w:lang w:val="ru-RU"/>
              </w:rPr>
            </w:pPr>
            <w:r>
              <w:rPr>
                <w:lang w:val="ru-RU"/>
              </w:rPr>
              <w:t>Экологическая</w:t>
            </w:r>
            <w:r>
              <w:rPr>
                <w:rFonts w:hint="default"/>
                <w:lang w:val="ru-RU"/>
              </w:rPr>
              <w:t xml:space="preserve"> безопасность России.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16.10.2023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"https://m.edsoo.ru/88665bbc" \h </w:instrText>
            </w:r>
            <w:r>
              <w:fldChar w:fldCharType="separate"/>
            </w:r>
            <w:r>
              <w:rPr>
                <w:rFonts w:ascii="Times New Roman" w:hAnsi="Times New Roman"/>
                <w:b w:val="0"/>
                <w:i w:val="0"/>
                <w:color w:val="0000FF"/>
                <w:sz w:val="22"/>
                <w:u w:val="single"/>
              </w:rPr>
              <w:t>https://m.edsoo.ru/88665bbc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552" w:type="dxa"/>
            <w:tcMar>
              <w:top w:w="50" w:type="dxa"/>
              <w:left w:w="100" w:type="dxa"/>
            </w:tcMar>
            <w:vAlign w:val="center"/>
          </w:tcPr>
          <w:p>
            <w:pPr>
              <w:spacing w:before="0" w:after="0"/>
              <w:ind w:left="135"/>
              <w:jc w:val="left"/>
              <w:rPr>
                <w:rFonts w:hint="default"/>
                <w:lang w:val="ru-RU"/>
              </w:rPr>
            </w:pPr>
            <w:r>
              <w:rPr>
                <w:lang w:val="ru-RU"/>
              </w:rPr>
              <w:t>Обобщающий</w:t>
            </w:r>
            <w:r>
              <w:rPr>
                <w:rFonts w:hint="default"/>
                <w:lang w:val="ru-RU"/>
              </w:rPr>
              <w:t xml:space="preserve"> урок по теме « Регионы России».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20.10.2023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"https://m.edsoo.ru/88665d2e" \h </w:instrText>
            </w:r>
            <w:r>
              <w:fldChar w:fldCharType="separate"/>
            </w:r>
            <w:r>
              <w:rPr>
                <w:rFonts w:ascii="Times New Roman" w:hAnsi="Times New Roman"/>
                <w:b w:val="0"/>
                <w:i w:val="0"/>
                <w:color w:val="0000FF"/>
                <w:sz w:val="22"/>
                <w:u w:val="single"/>
              </w:rPr>
              <w:t>https://m.edsoo.ru/88665d2e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552" w:type="dxa"/>
            <w:tcMar>
              <w:top w:w="50" w:type="dxa"/>
              <w:left w:w="100" w:type="dxa"/>
            </w:tcMar>
            <w:vAlign w:val="center"/>
          </w:tcPr>
          <w:p>
            <w:pPr>
              <w:spacing w:before="0" w:after="0"/>
              <w:ind w:left="135"/>
              <w:jc w:val="left"/>
              <w:rPr>
                <w:rFonts w:hint="default"/>
                <w:lang w:val="ru-RU"/>
              </w:rPr>
            </w:pPr>
            <w:r>
              <w:rPr>
                <w:lang w:val="ru-RU"/>
              </w:rPr>
              <w:t>Пространство</w:t>
            </w:r>
            <w:r>
              <w:rPr>
                <w:rFonts w:hint="default"/>
                <w:lang w:val="ru-RU"/>
              </w:rPr>
              <w:t xml:space="preserve"> Центральной России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23.10.2023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"https://m.edsoo.ru/88665e78" \h </w:instrText>
            </w:r>
            <w:r>
              <w:fldChar w:fldCharType="separate"/>
            </w:r>
            <w:r>
              <w:rPr>
                <w:rFonts w:ascii="Times New Roman" w:hAnsi="Times New Roman"/>
                <w:b w:val="0"/>
                <w:i w:val="0"/>
                <w:color w:val="0000FF"/>
                <w:sz w:val="22"/>
                <w:u w:val="single"/>
              </w:rPr>
              <w:t>https://m.edsoo.ru/88665e78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552" w:type="dxa"/>
            <w:tcMar>
              <w:top w:w="50" w:type="dxa"/>
              <w:left w:w="100" w:type="dxa"/>
            </w:tcMar>
            <w:vAlign w:val="center"/>
          </w:tcPr>
          <w:p>
            <w:pPr>
              <w:spacing w:before="0" w:after="0"/>
              <w:ind w:left="135"/>
              <w:jc w:val="left"/>
              <w:rPr>
                <w:rFonts w:hint="default"/>
                <w:lang w:val="ru-RU"/>
              </w:rPr>
            </w:pPr>
            <w:r>
              <w:rPr>
                <w:lang w:val="ru-RU"/>
              </w:rPr>
              <w:t>Центральная</w:t>
            </w:r>
            <w:r>
              <w:rPr>
                <w:rFonts w:hint="default"/>
                <w:lang w:val="ru-RU"/>
              </w:rPr>
              <w:t xml:space="preserve"> Россия :освоение территории.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27.10.2023 </w:t>
            </w:r>
          </w:p>
        </w:tc>
        <w:tc>
          <w:tcPr>
            <w:tcW w:w="3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552" w:type="dxa"/>
            <w:tcMar>
              <w:top w:w="50" w:type="dxa"/>
              <w:left w:w="100" w:type="dxa"/>
            </w:tcMar>
            <w:vAlign w:val="center"/>
          </w:tcPr>
          <w:p>
            <w:pPr>
              <w:spacing w:before="0" w:after="0"/>
              <w:ind w:left="135"/>
              <w:jc w:val="left"/>
              <w:rPr>
                <w:rFonts w:hint="default"/>
                <w:lang w:val="ru-RU"/>
              </w:rPr>
            </w:pPr>
            <w:r>
              <w:rPr>
                <w:lang w:val="ru-RU"/>
              </w:rPr>
              <w:t>Центральный</w:t>
            </w:r>
            <w:r>
              <w:rPr>
                <w:rFonts w:hint="default"/>
                <w:lang w:val="ru-RU"/>
              </w:rPr>
              <w:t xml:space="preserve"> район:народные промыслы России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06.11.2023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"https://m.edsoo.ru/886660b2" \h </w:instrText>
            </w:r>
            <w:r>
              <w:fldChar w:fldCharType="separate"/>
            </w:r>
            <w:r>
              <w:rPr>
                <w:rFonts w:ascii="Times New Roman" w:hAnsi="Times New Roman"/>
                <w:b w:val="0"/>
                <w:i w:val="0"/>
                <w:color w:val="0000FF"/>
                <w:sz w:val="22"/>
                <w:u w:val="single"/>
              </w:rPr>
              <w:t>https://m.edsoo.ru/886660b2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552" w:type="dxa"/>
            <w:tcMar>
              <w:top w:w="50" w:type="dxa"/>
              <w:left w:w="100" w:type="dxa"/>
            </w:tcMar>
            <w:vAlign w:val="center"/>
          </w:tcPr>
          <w:p>
            <w:pPr>
              <w:spacing w:before="0" w:after="0"/>
              <w:ind w:left="135"/>
              <w:jc w:val="left"/>
              <w:rPr>
                <w:rFonts w:hint="default"/>
                <w:lang w:val="ru-RU"/>
              </w:rPr>
            </w:pPr>
            <w:r>
              <w:rPr>
                <w:lang w:val="ru-RU"/>
              </w:rPr>
              <w:t>Центральный</w:t>
            </w:r>
            <w:r>
              <w:rPr>
                <w:rFonts w:hint="default"/>
                <w:lang w:val="ru-RU"/>
              </w:rPr>
              <w:t xml:space="preserve"> экономический район: состав,население,хозяйство,проблемы.</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10.11.2023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"https://m.edsoo.ru/886662a6" \h </w:instrText>
            </w:r>
            <w:r>
              <w:fldChar w:fldCharType="separate"/>
            </w:r>
            <w:r>
              <w:rPr>
                <w:rFonts w:ascii="Times New Roman" w:hAnsi="Times New Roman"/>
                <w:b w:val="0"/>
                <w:i w:val="0"/>
                <w:color w:val="0000FF"/>
                <w:sz w:val="22"/>
                <w:u w:val="single"/>
              </w:rPr>
              <w:t>https://m.edsoo.ru/886662a6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552" w:type="dxa"/>
            <w:tcMar>
              <w:top w:w="50" w:type="dxa"/>
              <w:left w:w="100" w:type="dxa"/>
            </w:tcMar>
            <w:vAlign w:val="center"/>
          </w:tcPr>
          <w:p>
            <w:pPr>
              <w:spacing w:before="0" w:after="0"/>
              <w:ind w:left="135"/>
              <w:jc w:val="left"/>
              <w:rPr>
                <w:rFonts w:hint="default"/>
                <w:lang w:val="ru-RU"/>
              </w:rPr>
            </w:pPr>
            <w:r>
              <w:rPr>
                <w:lang w:val="ru-RU"/>
              </w:rPr>
              <w:t>Волго</w:t>
            </w:r>
            <w:r>
              <w:rPr>
                <w:rFonts w:hint="default"/>
                <w:lang w:val="ru-RU"/>
              </w:rPr>
              <w:t>-Вятский район:природные особенности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13.11.2023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"https://m.edsoo.ru/88666684" \h </w:instrText>
            </w:r>
            <w:r>
              <w:fldChar w:fldCharType="separate"/>
            </w:r>
            <w:r>
              <w:rPr>
                <w:rFonts w:ascii="Times New Roman" w:hAnsi="Times New Roman"/>
                <w:b w:val="0"/>
                <w:i w:val="0"/>
                <w:color w:val="0000FF"/>
                <w:sz w:val="22"/>
                <w:u w:val="single"/>
              </w:rPr>
              <w:t>https://m.edsoo.ru/88666684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552" w:type="dxa"/>
            <w:tcMar>
              <w:top w:w="50" w:type="dxa"/>
              <w:left w:w="100" w:type="dxa"/>
            </w:tcMar>
            <w:vAlign w:val="center"/>
          </w:tcPr>
          <w:p>
            <w:pPr>
              <w:spacing w:before="0" w:after="0"/>
              <w:ind w:left="135"/>
              <w:jc w:val="left"/>
              <w:rPr>
                <w:rFonts w:hint="default"/>
                <w:lang w:val="ru-RU"/>
              </w:rPr>
            </w:pPr>
            <w:r>
              <w:rPr>
                <w:lang w:val="ru-RU"/>
              </w:rPr>
              <w:t>Центрально</w:t>
            </w:r>
            <w:r>
              <w:rPr>
                <w:rFonts w:hint="default"/>
                <w:lang w:val="ru-RU"/>
              </w:rPr>
              <w:t>-Чернозёмный район.</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17.11.2023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"https://m.edsoo.ru/886667f6" \h </w:instrText>
            </w:r>
            <w:r>
              <w:fldChar w:fldCharType="separate"/>
            </w:r>
            <w:r>
              <w:rPr>
                <w:rFonts w:ascii="Times New Roman" w:hAnsi="Times New Roman"/>
                <w:b w:val="0"/>
                <w:i w:val="0"/>
                <w:color w:val="0000FF"/>
                <w:sz w:val="22"/>
                <w:u w:val="single"/>
              </w:rPr>
              <w:t>https://m.edsoo.ru/886667f6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552" w:type="dxa"/>
            <w:tcMar>
              <w:top w:w="50" w:type="dxa"/>
              <w:left w:w="100" w:type="dxa"/>
            </w:tcMar>
            <w:vAlign w:val="center"/>
          </w:tcPr>
          <w:p>
            <w:pPr>
              <w:spacing w:before="0" w:after="0"/>
              <w:ind w:left="135"/>
              <w:jc w:val="left"/>
              <w:rPr>
                <w:rFonts w:hint="default"/>
                <w:lang w:val="ru-RU"/>
              </w:rPr>
            </w:pPr>
            <w:r>
              <w:rPr>
                <w:lang w:val="ru-RU"/>
              </w:rPr>
              <w:t>Особенности</w:t>
            </w:r>
            <w:r>
              <w:rPr>
                <w:rFonts w:hint="default"/>
                <w:lang w:val="ru-RU"/>
              </w:rPr>
              <w:t xml:space="preserve"> хозяйства и проблемы Центрально-чернозёмного района.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20.11.2023 </w:t>
            </w:r>
          </w:p>
        </w:tc>
        <w:tc>
          <w:tcPr>
            <w:tcW w:w="3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552"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«Полярной звездой»</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24.11.2023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"https://m.edsoo.ru/88666a80" \h </w:instrText>
            </w:r>
            <w:r>
              <w:fldChar w:fldCharType="separate"/>
            </w:r>
            <w:r>
              <w:rPr>
                <w:rFonts w:ascii="Times New Roman" w:hAnsi="Times New Roman"/>
                <w:b w:val="0"/>
                <w:i w:val="0"/>
                <w:color w:val="0000FF"/>
                <w:sz w:val="22"/>
                <w:u w:val="single"/>
              </w:rPr>
              <w:t>https://m.edsoo.ru/88666a80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552" w:type="dxa"/>
            <w:tcMar>
              <w:top w:w="50" w:type="dxa"/>
              <w:left w:w="100" w:type="dxa"/>
            </w:tcMar>
            <w:vAlign w:val="center"/>
          </w:tcPr>
          <w:p>
            <w:pPr>
              <w:spacing w:before="0" w:after="0"/>
              <w:ind w:left="135"/>
              <w:jc w:val="left"/>
              <w:rPr>
                <w:rFonts w:hint="default"/>
                <w:lang w:val="ru-RU"/>
              </w:rPr>
            </w:pPr>
            <w:r>
              <w:rPr>
                <w:lang w:val="ru-RU"/>
              </w:rPr>
              <w:t>Москва</w:t>
            </w:r>
            <w:r>
              <w:rPr>
                <w:rFonts w:hint="default"/>
                <w:lang w:val="ru-RU"/>
              </w:rPr>
              <w:t>-столица России и Подмосковья.</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27.11.2023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"https://m.edsoo.ru/88666bc0" \h </w:instrText>
            </w:r>
            <w:r>
              <w:fldChar w:fldCharType="separate"/>
            </w:r>
            <w:r>
              <w:rPr>
                <w:rFonts w:ascii="Times New Roman" w:hAnsi="Times New Roman"/>
                <w:b w:val="0"/>
                <w:i w:val="0"/>
                <w:color w:val="0000FF"/>
                <w:sz w:val="22"/>
                <w:u w:val="single"/>
              </w:rPr>
              <w:t>https://m.edsoo.ru/88666bc0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552"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«Полярной звездой».</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01.12.2023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"https://m.edsoo.ru/88666f12" \h </w:instrText>
            </w:r>
            <w:r>
              <w:fldChar w:fldCharType="separate"/>
            </w:r>
            <w:r>
              <w:rPr>
                <w:rFonts w:ascii="Times New Roman" w:hAnsi="Times New Roman"/>
                <w:b w:val="0"/>
                <w:i w:val="0"/>
                <w:color w:val="0000FF"/>
                <w:sz w:val="22"/>
                <w:u w:val="single"/>
              </w:rPr>
              <w:t>https://m.edsoo.ru/88666f12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552" w:type="dxa"/>
            <w:tcMar>
              <w:top w:w="50" w:type="dxa"/>
              <w:left w:w="100" w:type="dxa"/>
            </w:tcMar>
            <w:vAlign w:val="center"/>
          </w:tcPr>
          <w:p>
            <w:pPr>
              <w:spacing w:before="0" w:after="0"/>
              <w:ind w:left="135"/>
              <w:jc w:val="left"/>
              <w:rPr>
                <w:rFonts w:hint="default"/>
                <w:lang w:val="ru-RU"/>
              </w:rPr>
            </w:pPr>
            <w:r>
              <w:rPr>
                <w:lang w:val="ru-RU"/>
              </w:rPr>
              <w:t>Обобщающий</w:t>
            </w:r>
            <w:r>
              <w:rPr>
                <w:rFonts w:hint="default"/>
                <w:lang w:val="ru-RU"/>
              </w:rPr>
              <w:t xml:space="preserve"> урок по теме: « Центральная Россия»</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04.12.2023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"https://m.edsoo.ru/8866716a" \h </w:instrText>
            </w:r>
            <w:r>
              <w:fldChar w:fldCharType="separate"/>
            </w:r>
            <w:r>
              <w:rPr>
                <w:rFonts w:ascii="Times New Roman" w:hAnsi="Times New Roman"/>
                <w:b w:val="0"/>
                <w:i w:val="0"/>
                <w:color w:val="0000FF"/>
                <w:sz w:val="22"/>
                <w:u w:val="single"/>
              </w:rPr>
              <w:t>https://m.edsoo.ru/8866716a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12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552" w:type="dxa"/>
            <w:tcMar>
              <w:top w:w="50" w:type="dxa"/>
              <w:left w:w="100" w:type="dxa"/>
            </w:tcMar>
            <w:vAlign w:val="center"/>
          </w:tcPr>
          <w:p>
            <w:pPr>
              <w:spacing w:before="0" w:after="0"/>
              <w:ind w:left="135"/>
              <w:jc w:val="left"/>
              <w:rPr>
                <w:rFonts w:hint="default"/>
                <w:lang w:val="ru-RU"/>
              </w:rPr>
            </w:pPr>
            <w:r>
              <w:rPr>
                <w:lang w:val="ru-RU"/>
              </w:rPr>
              <w:t>Пространство</w:t>
            </w:r>
            <w:r>
              <w:rPr>
                <w:rFonts w:hint="default"/>
                <w:lang w:val="ru-RU"/>
              </w:rPr>
              <w:t xml:space="preserve"> Северо-Запада.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08.12.2023 </w:t>
            </w:r>
          </w:p>
        </w:tc>
        <w:tc>
          <w:tcPr>
            <w:tcW w:w="3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552" w:type="dxa"/>
            <w:tcMar>
              <w:top w:w="50" w:type="dxa"/>
              <w:left w:w="100" w:type="dxa"/>
            </w:tcMar>
            <w:vAlign w:val="center"/>
          </w:tcPr>
          <w:p>
            <w:pPr>
              <w:spacing w:before="0" w:after="0"/>
              <w:ind w:left="135"/>
              <w:jc w:val="left"/>
              <w:rPr>
                <w:rFonts w:hint="default"/>
                <w:lang w:val="ru-RU"/>
              </w:rPr>
            </w:pPr>
            <w:r>
              <w:rPr>
                <w:lang w:val="ru-RU"/>
              </w:rPr>
              <w:t>Северо</w:t>
            </w:r>
            <w:r>
              <w:rPr>
                <w:rFonts w:hint="default"/>
                <w:lang w:val="ru-RU"/>
              </w:rPr>
              <w:t>-Запад: « Окно в Европу».</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11.12.2023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"https://m.edsoo.ru/886672e6" \h </w:instrText>
            </w:r>
            <w:r>
              <w:fldChar w:fldCharType="separate"/>
            </w:r>
            <w:r>
              <w:rPr>
                <w:rFonts w:ascii="Times New Roman" w:hAnsi="Times New Roman"/>
                <w:b w:val="0"/>
                <w:i w:val="0"/>
                <w:color w:val="0000FF"/>
                <w:sz w:val="22"/>
                <w:u w:val="single"/>
              </w:rPr>
              <w:t>https://m.edsoo.ru/886672e6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552" w:type="dxa"/>
            <w:tcMar>
              <w:top w:w="50" w:type="dxa"/>
              <w:left w:w="100" w:type="dxa"/>
            </w:tcMar>
            <w:vAlign w:val="center"/>
          </w:tcPr>
          <w:p>
            <w:pPr>
              <w:spacing w:before="0" w:after="0"/>
              <w:ind w:left="135"/>
              <w:jc w:val="left"/>
              <w:rPr>
                <w:rFonts w:hint="default"/>
                <w:lang w:val="ru-RU"/>
              </w:rPr>
            </w:pPr>
            <w:r>
              <w:rPr>
                <w:lang w:val="ru-RU"/>
              </w:rPr>
              <w:t>Северо</w:t>
            </w:r>
            <w:r>
              <w:rPr>
                <w:rFonts w:hint="default"/>
                <w:lang w:val="ru-RU"/>
              </w:rPr>
              <w:t>-Запад:хозяйство.</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15.12.2023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"https://m.edsoo.ru/8866748a" \h </w:instrText>
            </w:r>
            <w:r>
              <w:fldChar w:fldCharType="separate"/>
            </w:r>
            <w:r>
              <w:rPr>
                <w:rFonts w:ascii="Times New Roman" w:hAnsi="Times New Roman"/>
                <w:b w:val="0"/>
                <w:i w:val="0"/>
                <w:color w:val="0000FF"/>
                <w:sz w:val="22"/>
                <w:u w:val="single"/>
              </w:rPr>
              <w:t>https://m.edsoo.ru/8866748a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552" w:type="dxa"/>
            <w:tcMar>
              <w:top w:w="50" w:type="dxa"/>
              <w:left w:w="100" w:type="dxa"/>
            </w:tcMar>
            <w:vAlign w:val="center"/>
          </w:tcPr>
          <w:p>
            <w:pPr>
              <w:spacing w:before="0" w:after="0"/>
              <w:ind w:left="135"/>
              <w:jc w:val="left"/>
              <w:rPr>
                <w:rFonts w:hint="default"/>
                <w:lang w:val="ru-RU"/>
              </w:rPr>
            </w:pPr>
            <w:r>
              <w:rPr>
                <w:lang w:val="ru-RU"/>
              </w:rPr>
              <w:t>Санкт</w:t>
            </w:r>
            <w:r>
              <w:rPr>
                <w:rFonts w:hint="default"/>
                <w:lang w:val="ru-RU"/>
              </w:rPr>
              <w:t>-Петербург-вторая столица России.Калининградская область.</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18.12.2023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"https://m.edsoo.ru/886675fc" \h </w:instrText>
            </w:r>
            <w:r>
              <w:fldChar w:fldCharType="separate"/>
            </w:r>
            <w:r>
              <w:rPr>
                <w:rFonts w:ascii="Times New Roman" w:hAnsi="Times New Roman"/>
                <w:b w:val="0"/>
                <w:i w:val="0"/>
                <w:color w:val="0000FF"/>
                <w:sz w:val="22"/>
                <w:u w:val="single"/>
              </w:rPr>
              <w:t>https://m.edsoo.ru/886675fc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552"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22.12.2023 </w:t>
            </w:r>
          </w:p>
        </w:tc>
        <w:tc>
          <w:tcPr>
            <w:tcW w:w="3018" w:type="dxa"/>
            <w:tcMar>
              <w:top w:w="50" w:type="dxa"/>
              <w:left w:w="100" w:type="dxa"/>
            </w:tcMar>
            <w:vAlign w:val="center"/>
          </w:tcPr>
          <w:p>
            <w:pPr>
              <w:spacing w:before="0" w:after="0"/>
              <w:ind w:left="135"/>
              <w:jc w:val="left"/>
            </w:pPr>
            <w:r>
              <w:fldChar w:fldCharType="begin"/>
            </w:r>
            <w:r>
              <w:instrText xml:space="preserve"> HYPERLINK "https://m.edsoo.ru/88667c28%5D%5D" \h </w:instrText>
            </w:r>
            <w:r>
              <w:fldChar w:fldCharType="separate"/>
            </w:r>
            <w:r>
              <w:rPr>
                <w:rFonts w:ascii="Times New Roman" w:hAnsi="Times New Roman"/>
                <w:b w:val="0"/>
                <w:i w:val="0"/>
                <w:color w:val="0000FF"/>
                <w:sz w:val="22"/>
                <w:u w:val="single"/>
              </w:rPr>
              <w:t>https://m.edsoo.ru/88667c28]]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552" w:type="dxa"/>
            <w:tcMar>
              <w:top w:w="50" w:type="dxa"/>
              <w:left w:w="100" w:type="dxa"/>
            </w:tcMar>
            <w:vAlign w:val="center"/>
          </w:tcPr>
          <w:p>
            <w:pPr>
              <w:spacing w:before="0" w:after="0"/>
              <w:ind w:left="135"/>
              <w:jc w:val="left"/>
              <w:rPr>
                <w:rFonts w:hint="default"/>
                <w:lang w:val="ru-RU"/>
              </w:rPr>
            </w:pPr>
            <w:r>
              <w:rPr>
                <w:lang w:val="ru-RU"/>
              </w:rPr>
              <w:t>Обобщающий</w:t>
            </w:r>
            <w:r>
              <w:rPr>
                <w:rFonts w:hint="default"/>
                <w:lang w:val="ru-RU"/>
              </w:rPr>
              <w:t xml:space="preserve"> урок по теме: «Северо-Запад России».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25.12.2023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"https://m.edsoo.ru/88667980" \h </w:instrText>
            </w:r>
            <w:r>
              <w:fldChar w:fldCharType="separate"/>
            </w:r>
            <w:r>
              <w:rPr>
                <w:rFonts w:ascii="Times New Roman" w:hAnsi="Times New Roman"/>
                <w:b w:val="0"/>
                <w:i w:val="0"/>
                <w:color w:val="0000FF"/>
                <w:sz w:val="22"/>
                <w:u w:val="single"/>
              </w:rPr>
              <w:t>https://m.edsoo.ru/88667980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552" w:type="dxa"/>
            <w:tcMar>
              <w:top w:w="50" w:type="dxa"/>
              <w:left w:w="100" w:type="dxa"/>
            </w:tcMar>
            <w:vAlign w:val="center"/>
          </w:tcPr>
          <w:p>
            <w:pPr>
              <w:spacing w:before="0" w:after="0"/>
              <w:ind w:left="135"/>
              <w:jc w:val="left"/>
              <w:rPr>
                <w:rFonts w:hint="default"/>
                <w:lang w:val="ru-RU"/>
              </w:rPr>
            </w:pPr>
            <w:r>
              <w:rPr>
                <w:lang w:val="ru-RU"/>
              </w:rPr>
              <w:t>Пространство</w:t>
            </w:r>
            <w:r>
              <w:rPr>
                <w:rFonts w:hint="default"/>
                <w:lang w:val="ru-RU"/>
              </w:rPr>
              <w:t xml:space="preserve"> Европейского Севера.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0</w:t>
            </w:r>
            <w:r>
              <w:rPr>
                <w:rFonts w:ascii="Times New Roman" w:hAnsi="Times New Roman"/>
                <w:b w:val="0"/>
                <w:i w:val="0"/>
                <w:color w:val="000000"/>
                <w:sz w:val="24"/>
              </w:rPr>
              <w:t xml:space="preserve">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29.12.2023 </w:t>
            </w:r>
          </w:p>
        </w:tc>
        <w:tc>
          <w:tcPr>
            <w:tcW w:w="3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552" w:type="dxa"/>
            <w:tcMar>
              <w:top w:w="50" w:type="dxa"/>
              <w:left w:w="100" w:type="dxa"/>
            </w:tcMar>
            <w:vAlign w:val="center"/>
          </w:tcPr>
          <w:p>
            <w:pPr>
              <w:spacing w:before="0" w:after="0"/>
              <w:ind w:left="135"/>
              <w:jc w:val="left"/>
              <w:rPr>
                <w:rFonts w:hint="default"/>
                <w:lang w:val="ru-RU"/>
              </w:rPr>
            </w:pPr>
            <w:r>
              <w:rPr>
                <w:lang w:val="ru-RU"/>
              </w:rPr>
              <w:t>Европейский</w:t>
            </w:r>
            <w:r>
              <w:rPr>
                <w:rFonts w:hint="default"/>
                <w:lang w:val="ru-RU"/>
              </w:rPr>
              <w:t xml:space="preserve"> Север:освоение территории и население.</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08.01.2024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"https://m.edsoo.ru/88667f84" \h </w:instrText>
            </w:r>
            <w:r>
              <w:fldChar w:fldCharType="separate"/>
            </w:r>
            <w:r>
              <w:rPr>
                <w:rFonts w:ascii="Times New Roman" w:hAnsi="Times New Roman"/>
                <w:b w:val="0"/>
                <w:i w:val="0"/>
                <w:color w:val="0000FF"/>
                <w:sz w:val="22"/>
                <w:u w:val="single"/>
              </w:rPr>
              <w:t>https://m.edsoo.ru/88667f84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552" w:type="dxa"/>
            <w:tcMar>
              <w:top w:w="50" w:type="dxa"/>
              <w:left w:w="100" w:type="dxa"/>
            </w:tcMar>
            <w:vAlign w:val="center"/>
          </w:tcPr>
          <w:p>
            <w:pPr>
              <w:spacing w:before="0" w:after="0"/>
              <w:ind w:left="135"/>
              <w:jc w:val="left"/>
              <w:rPr>
                <w:rFonts w:hint="default"/>
                <w:lang w:val="ru-RU"/>
              </w:rPr>
            </w:pPr>
            <w:r>
              <w:rPr>
                <w:lang w:val="ru-RU"/>
              </w:rPr>
              <w:t>Пр</w:t>
            </w:r>
            <w:r>
              <w:rPr>
                <w:rFonts w:hint="default"/>
                <w:lang w:val="ru-RU"/>
              </w:rPr>
              <w:t>.раб.№2.» Оценка природно-ресурсного потенциала района на основе тематических карт»</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12.01.2024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"https://m.edsoo.ru/886680c4" \h </w:instrText>
            </w:r>
            <w:r>
              <w:fldChar w:fldCharType="separate"/>
            </w:r>
            <w:r>
              <w:rPr>
                <w:rFonts w:ascii="Times New Roman" w:hAnsi="Times New Roman"/>
                <w:b w:val="0"/>
                <w:i w:val="0"/>
                <w:color w:val="0000FF"/>
                <w:sz w:val="22"/>
                <w:u w:val="single"/>
              </w:rPr>
              <w:t>https://m.edsoo.ru/886680c4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552" w:type="dxa"/>
            <w:tcMar>
              <w:top w:w="50" w:type="dxa"/>
              <w:left w:w="100" w:type="dxa"/>
            </w:tcMar>
            <w:vAlign w:val="center"/>
          </w:tcPr>
          <w:p>
            <w:pPr>
              <w:spacing w:before="0" w:after="0"/>
              <w:ind w:left="135"/>
              <w:jc w:val="left"/>
              <w:rPr>
                <w:rFonts w:hint="default"/>
                <w:lang w:val="ru-RU"/>
              </w:rPr>
            </w:pPr>
            <w:r>
              <w:rPr>
                <w:lang w:val="ru-RU"/>
              </w:rPr>
              <w:t>Европейский</w:t>
            </w:r>
            <w:r>
              <w:rPr>
                <w:rFonts w:hint="default"/>
                <w:lang w:val="ru-RU"/>
              </w:rPr>
              <w:t xml:space="preserve"> Север:хозяйство и проблемы.</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15.01.2024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"https://m.edsoo.ru/886681e6" \h </w:instrText>
            </w:r>
            <w:r>
              <w:fldChar w:fldCharType="separate"/>
            </w:r>
            <w:r>
              <w:rPr>
                <w:rFonts w:ascii="Times New Roman" w:hAnsi="Times New Roman"/>
                <w:b w:val="0"/>
                <w:i w:val="0"/>
                <w:color w:val="0000FF"/>
                <w:sz w:val="22"/>
                <w:u w:val="single"/>
              </w:rPr>
              <w:t>https://m.edsoo.ru/886681e6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552"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зведой».</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19.01.2024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"https://m.edsoo.ru/886682fe" \h </w:instrText>
            </w:r>
            <w:r>
              <w:fldChar w:fldCharType="separate"/>
            </w:r>
            <w:r>
              <w:rPr>
                <w:rFonts w:ascii="Times New Roman" w:hAnsi="Times New Roman"/>
                <w:b w:val="0"/>
                <w:i w:val="0"/>
                <w:color w:val="0000FF"/>
                <w:sz w:val="22"/>
                <w:u w:val="single"/>
              </w:rPr>
              <w:t>https://m.edsoo.ru/886682fe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552" w:type="dxa"/>
            <w:tcMar>
              <w:top w:w="50" w:type="dxa"/>
              <w:left w:w="100" w:type="dxa"/>
            </w:tcMar>
            <w:vAlign w:val="center"/>
          </w:tcPr>
          <w:p>
            <w:pPr>
              <w:spacing w:before="0" w:after="0"/>
              <w:ind w:left="135"/>
              <w:jc w:val="left"/>
              <w:rPr>
                <w:rFonts w:hint="default"/>
                <w:lang w:val="ru-RU"/>
              </w:rPr>
            </w:pPr>
            <w:r>
              <w:rPr>
                <w:lang w:val="ru-RU"/>
              </w:rPr>
              <w:t>Пространство</w:t>
            </w:r>
            <w:r>
              <w:rPr>
                <w:rFonts w:hint="default"/>
                <w:lang w:val="ru-RU"/>
              </w:rPr>
              <w:t xml:space="preserve"> Европейского юга.КЧР.</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22.01.2024 </w:t>
            </w:r>
          </w:p>
        </w:tc>
        <w:tc>
          <w:tcPr>
            <w:tcW w:w="3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552" w:type="dxa"/>
            <w:tcMar>
              <w:top w:w="50" w:type="dxa"/>
              <w:left w:w="100" w:type="dxa"/>
            </w:tcMar>
            <w:vAlign w:val="center"/>
          </w:tcPr>
          <w:p>
            <w:pPr>
              <w:spacing w:before="0" w:after="0"/>
              <w:ind w:left="135"/>
              <w:jc w:val="left"/>
              <w:rPr>
                <w:rFonts w:hint="default"/>
                <w:lang w:val="ru-RU"/>
              </w:rPr>
            </w:pPr>
            <w:r>
              <w:rPr>
                <w:lang w:val="ru-RU"/>
              </w:rPr>
              <w:t>Европейский</w:t>
            </w:r>
            <w:r>
              <w:rPr>
                <w:rFonts w:hint="default"/>
                <w:lang w:val="ru-RU"/>
              </w:rPr>
              <w:t xml:space="preserve"> Юг: Население и города.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26.01.2024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"https://m.edsoo.ru/88668416" \h </w:instrText>
            </w:r>
            <w:r>
              <w:fldChar w:fldCharType="separate"/>
            </w:r>
            <w:r>
              <w:rPr>
                <w:rFonts w:ascii="Times New Roman" w:hAnsi="Times New Roman"/>
                <w:b w:val="0"/>
                <w:i w:val="0"/>
                <w:color w:val="0000FF"/>
                <w:sz w:val="22"/>
                <w:u w:val="single"/>
              </w:rPr>
              <w:t>https://m.edsoo.ru/88668416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552" w:type="dxa"/>
            <w:tcMar>
              <w:top w:w="50" w:type="dxa"/>
              <w:left w:w="100" w:type="dxa"/>
            </w:tcMar>
            <w:vAlign w:val="center"/>
          </w:tcPr>
          <w:p>
            <w:pPr>
              <w:spacing w:before="0" w:after="0"/>
              <w:ind w:left="135"/>
              <w:jc w:val="left"/>
              <w:rPr>
                <w:rFonts w:hint="default"/>
                <w:lang w:val="ru-RU"/>
              </w:rPr>
            </w:pPr>
            <w:r>
              <w:rPr>
                <w:lang w:val="ru-RU"/>
              </w:rPr>
              <w:t>Европейский</w:t>
            </w:r>
            <w:r>
              <w:rPr>
                <w:rFonts w:hint="default"/>
                <w:lang w:val="ru-RU"/>
              </w:rPr>
              <w:t xml:space="preserve"> Юг: хозяйство и перспективы.</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29.01.2024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"https://m.edsoo.ru/8866852e" \h </w:instrText>
            </w:r>
            <w:r>
              <w:fldChar w:fldCharType="separate"/>
            </w:r>
            <w:r>
              <w:rPr>
                <w:rFonts w:ascii="Times New Roman" w:hAnsi="Times New Roman"/>
                <w:b w:val="0"/>
                <w:i w:val="0"/>
                <w:color w:val="0000FF"/>
                <w:sz w:val="22"/>
                <w:u w:val="single"/>
              </w:rPr>
              <w:t>https://m.edsoo.ru/8866852e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552"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звкздой».</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02.02.2024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"https://m.edsoo.ru/886687e0" \h </w:instrText>
            </w:r>
            <w:r>
              <w:fldChar w:fldCharType="separate"/>
            </w:r>
            <w:r>
              <w:rPr>
                <w:rFonts w:ascii="Times New Roman" w:hAnsi="Times New Roman"/>
                <w:b w:val="0"/>
                <w:i w:val="0"/>
                <w:color w:val="0000FF"/>
                <w:sz w:val="22"/>
                <w:u w:val="single"/>
              </w:rPr>
              <w:t>https://m.edsoo.ru/886687e0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552" w:type="dxa"/>
            <w:tcMar>
              <w:top w:w="50" w:type="dxa"/>
              <w:left w:w="100" w:type="dxa"/>
            </w:tcMar>
            <w:vAlign w:val="center"/>
          </w:tcPr>
          <w:p>
            <w:pPr>
              <w:spacing w:before="0" w:after="0"/>
              <w:ind w:left="135"/>
              <w:jc w:val="left"/>
              <w:rPr>
                <w:rFonts w:hint="default"/>
                <w:lang w:val="ru-RU"/>
              </w:rPr>
            </w:pPr>
            <w:r>
              <w:rPr>
                <w:lang w:val="ru-RU"/>
              </w:rPr>
              <w:t>Пространство</w:t>
            </w:r>
            <w:r>
              <w:rPr>
                <w:rFonts w:hint="default"/>
                <w:lang w:val="ru-RU"/>
              </w:rPr>
              <w:t xml:space="preserve"> Поволжья.</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05.02.2024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"https://m.edsoo.ru/88668a7e" \h </w:instrText>
            </w:r>
            <w:r>
              <w:fldChar w:fldCharType="separate"/>
            </w:r>
            <w:r>
              <w:rPr>
                <w:rFonts w:ascii="Times New Roman" w:hAnsi="Times New Roman"/>
                <w:b w:val="0"/>
                <w:i w:val="0"/>
                <w:color w:val="0000FF"/>
                <w:sz w:val="22"/>
                <w:u w:val="single"/>
              </w:rPr>
              <w:t>https://m.edsoo.ru/88668a7e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552" w:type="dxa"/>
            <w:tcMar>
              <w:top w:w="50" w:type="dxa"/>
              <w:left w:w="100" w:type="dxa"/>
            </w:tcMar>
            <w:vAlign w:val="center"/>
          </w:tcPr>
          <w:p>
            <w:pPr>
              <w:spacing w:before="0" w:after="0"/>
              <w:ind w:left="135"/>
              <w:jc w:val="left"/>
              <w:rPr>
                <w:rFonts w:hint="default"/>
                <w:lang w:val="ru-RU"/>
              </w:rPr>
            </w:pPr>
            <w:r>
              <w:rPr>
                <w:lang w:val="ru-RU"/>
              </w:rPr>
              <w:t>Поволжье</w:t>
            </w:r>
            <w:r>
              <w:rPr>
                <w:rFonts w:hint="default"/>
                <w:lang w:val="ru-RU"/>
              </w:rPr>
              <w:t>: освоение территории,природные условия и ресурсы.</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09.02.2024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"https://m.edsoo.ru/88668c4a" \h </w:instrText>
            </w:r>
            <w:r>
              <w:fldChar w:fldCharType="separate"/>
            </w:r>
            <w:r>
              <w:rPr>
                <w:rFonts w:ascii="Times New Roman" w:hAnsi="Times New Roman"/>
                <w:b w:val="0"/>
                <w:i w:val="0"/>
                <w:color w:val="0000FF"/>
                <w:sz w:val="22"/>
                <w:u w:val="single"/>
              </w:rPr>
              <w:t>https://m.edsoo.ru/88668c4a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552" w:type="dxa"/>
            <w:tcMar>
              <w:top w:w="50" w:type="dxa"/>
              <w:left w:w="100" w:type="dxa"/>
            </w:tcMar>
            <w:vAlign w:val="center"/>
          </w:tcPr>
          <w:p>
            <w:pPr>
              <w:spacing w:before="0" w:after="0"/>
              <w:ind w:left="135"/>
              <w:jc w:val="left"/>
              <w:rPr>
                <w:rFonts w:hint="default"/>
                <w:lang w:val="ru-RU"/>
              </w:rPr>
            </w:pPr>
            <w:r>
              <w:rPr>
                <w:lang w:val="ru-RU"/>
              </w:rPr>
              <w:t>Поволжье</w:t>
            </w:r>
            <w:r>
              <w:rPr>
                <w:rFonts w:hint="default"/>
                <w:lang w:val="ru-RU"/>
              </w:rPr>
              <w:t>: население и города.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12.02.2024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"https://m.edsoo.ru/88668d80" \h </w:instrText>
            </w:r>
            <w:r>
              <w:fldChar w:fldCharType="separate"/>
            </w:r>
            <w:r>
              <w:rPr>
                <w:rFonts w:ascii="Times New Roman" w:hAnsi="Times New Roman"/>
                <w:b w:val="0"/>
                <w:i w:val="0"/>
                <w:color w:val="0000FF"/>
                <w:sz w:val="22"/>
                <w:u w:val="single"/>
              </w:rPr>
              <w:t>https://m.edsoo.ru/88668d80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552" w:type="dxa"/>
            <w:tcMar>
              <w:top w:w="50" w:type="dxa"/>
              <w:left w:w="100" w:type="dxa"/>
            </w:tcMar>
            <w:vAlign w:val="center"/>
          </w:tcPr>
          <w:p>
            <w:pPr>
              <w:spacing w:before="0" w:after="0"/>
              <w:ind w:left="135"/>
              <w:jc w:val="left"/>
              <w:rPr>
                <w:rFonts w:hint="default"/>
                <w:lang w:val="ru-RU"/>
              </w:rPr>
            </w:pPr>
            <w:r>
              <w:rPr>
                <w:lang w:val="ru-RU"/>
              </w:rPr>
              <w:t>Поволжье</w:t>
            </w:r>
            <w:r>
              <w:rPr>
                <w:rFonts w:hint="default"/>
                <w:lang w:val="ru-RU"/>
              </w:rPr>
              <w:t>:хозяйство и проблемы.</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16.02.2024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"https://m.edsoo.ru/88668e98" \h </w:instrText>
            </w:r>
            <w:r>
              <w:fldChar w:fldCharType="separate"/>
            </w:r>
            <w:r>
              <w:rPr>
                <w:rFonts w:ascii="Times New Roman" w:hAnsi="Times New Roman"/>
                <w:b w:val="0"/>
                <w:i w:val="0"/>
                <w:color w:val="0000FF"/>
                <w:sz w:val="22"/>
                <w:u w:val="single"/>
              </w:rPr>
              <w:t>https://m.edsoo.ru/88668e98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552"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19.02.2024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"https://m.edsoo.ru/88668fb0" \h </w:instrText>
            </w:r>
            <w:r>
              <w:fldChar w:fldCharType="separate"/>
            </w:r>
            <w:r>
              <w:rPr>
                <w:rFonts w:ascii="Times New Roman" w:hAnsi="Times New Roman"/>
                <w:b w:val="0"/>
                <w:i w:val="0"/>
                <w:color w:val="0000FF"/>
                <w:sz w:val="22"/>
                <w:u w:val="single"/>
              </w:rPr>
              <w:t>https://m.edsoo.ru/88668fb0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552" w:type="dxa"/>
            <w:tcMar>
              <w:top w:w="50" w:type="dxa"/>
              <w:left w:w="100" w:type="dxa"/>
            </w:tcMar>
            <w:vAlign w:val="center"/>
          </w:tcPr>
          <w:p>
            <w:pPr>
              <w:spacing w:before="0" w:after="0"/>
              <w:ind w:left="135"/>
              <w:jc w:val="left"/>
              <w:rPr>
                <w:rFonts w:hint="default"/>
                <w:lang w:val="ru-RU"/>
              </w:rPr>
            </w:pPr>
            <w:r>
              <w:rPr>
                <w:lang w:val="ru-RU"/>
              </w:rPr>
              <w:t>Пространство</w:t>
            </w:r>
            <w:r>
              <w:rPr>
                <w:rFonts w:hint="default"/>
                <w:lang w:val="ru-RU"/>
              </w:rPr>
              <w:t xml:space="preserve"> Урала.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26.02.2024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"https://m.edsoo.ru/886690dc" \h </w:instrText>
            </w:r>
            <w:r>
              <w:fldChar w:fldCharType="separate"/>
            </w:r>
            <w:r>
              <w:rPr>
                <w:rFonts w:ascii="Times New Roman" w:hAnsi="Times New Roman"/>
                <w:b w:val="0"/>
                <w:i w:val="0"/>
                <w:color w:val="0000FF"/>
                <w:sz w:val="22"/>
                <w:u w:val="single"/>
              </w:rPr>
              <w:t>https://m.edsoo.ru/886690dc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552" w:type="dxa"/>
            <w:tcMar>
              <w:top w:w="50" w:type="dxa"/>
              <w:left w:w="100" w:type="dxa"/>
            </w:tcMar>
            <w:vAlign w:val="center"/>
          </w:tcPr>
          <w:p>
            <w:pPr>
              <w:spacing w:before="0" w:after="0"/>
              <w:ind w:left="135"/>
              <w:jc w:val="left"/>
              <w:rPr>
                <w:rFonts w:hint="default"/>
                <w:lang w:val="ru-RU"/>
              </w:rPr>
            </w:pPr>
            <w:r>
              <w:rPr>
                <w:lang w:val="ru-RU"/>
              </w:rPr>
              <w:t>Урал</w:t>
            </w:r>
            <w:r>
              <w:rPr>
                <w:rFonts w:hint="default"/>
                <w:lang w:val="ru-RU"/>
              </w:rPr>
              <w:t>:освоение территории и заселения.</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01.03.2024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"https://m.edsoo.ru/88669226" \h </w:instrText>
            </w:r>
            <w:r>
              <w:fldChar w:fldCharType="separate"/>
            </w:r>
            <w:r>
              <w:rPr>
                <w:rFonts w:ascii="Times New Roman" w:hAnsi="Times New Roman"/>
                <w:b w:val="0"/>
                <w:i w:val="0"/>
                <w:color w:val="0000FF"/>
                <w:sz w:val="22"/>
                <w:u w:val="single"/>
              </w:rPr>
              <w:t>https://m.edsoo.ru/88669226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552" w:type="dxa"/>
            <w:tcMar>
              <w:top w:w="50" w:type="dxa"/>
              <w:left w:w="100" w:type="dxa"/>
            </w:tcMar>
            <w:vAlign w:val="center"/>
          </w:tcPr>
          <w:p>
            <w:pPr>
              <w:spacing w:before="0" w:after="0"/>
              <w:ind w:left="135"/>
              <w:jc w:val="left"/>
              <w:rPr>
                <w:rFonts w:hint="default"/>
                <w:lang w:val="ru-RU"/>
              </w:rPr>
            </w:pPr>
            <w:r>
              <w:rPr>
                <w:lang w:val="ru-RU"/>
              </w:rPr>
              <w:t>Урал</w:t>
            </w:r>
            <w:r>
              <w:rPr>
                <w:rFonts w:hint="default"/>
                <w:lang w:val="ru-RU"/>
              </w:rPr>
              <w:t>: население и города.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04.03.2024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"https://m.edsoo.ru/886693a2" \h </w:instrText>
            </w:r>
            <w:r>
              <w:fldChar w:fldCharType="separate"/>
            </w:r>
            <w:r>
              <w:rPr>
                <w:rFonts w:ascii="Times New Roman" w:hAnsi="Times New Roman"/>
                <w:b w:val="0"/>
                <w:i w:val="0"/>
                <w:color w:val="0000FF"/>
                <w:sz w:val="22"/>
                <w:u w:val="single"/>
              </w:rPr>
              <w:t>https://m.edsoo.ru/886693a2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552" w:type="dxa"/>
            <w:tcMar>
              <w:top w:w="50" w:type="dxa"/>
              <w:left w:w="100" w:type="dxa"/>
            </w:tcMar>
            <w:vAlign w:val="center"/>
          </w:tcPr>
          <w:p>
            <w:pPr>
              <w:spacing w:before="0" w:after="0"/>
              <w:ind w:left="135"/>
              <w:jc w:val="left"/>
              <w:rPr>
                <w:rFonts w:hint="default"/>
                <w:lang w:val="ru-RU"/>
              </w:rPr>
            </w:pPr>
            <w:r>
              <w:rPr>
                <w:lang w:val="ru-RU"/>
              </w:rPr>
              <w:t>Пр</w:t>
            </w:r>
            <w:r>
              <w:rPr>
                <w:rFonts w:hint="default"/>
                <w:lang w:val="ru-RU"/>
              </w:rPr>
              <w:t>.раб.№3 « Оценка природных ресурсов Урала».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11.03.2024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"https://m.edsoo.ru/886695b4" \h </w:instrText>
            </w:r>
            <w:r>
              <w:fldChar w:fldCharType="separate"/>
            </w:r>
            <w:r>
              <w:rPr>
                <w:rFonts w:ascii="Times New Roman" w:hAnsi="Times New Roman"/>
                <w:b w:val="0"/>
                <w:i w:val="0"/>
                <w:color w:val="0000FF"/>
                <w:sz w:val="22"/>
                <w:u w:val="single"/>
              </w:rPr>
              <w:t>https://m.edsoo.ru/886695b4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552" w:type="dxa"/>
            <w:tcMar>
              <w:top w:w="50" w:type="dxa"/>
              <w:left w:w="100" w:type="dxa"/>
            </w:tcMar>
            <w:vAlign w:val="center"/>
          </w:tcPr>
          <w:p>
            <w:pPr>
              <w:spacing w:before="0" w:after="0"/>
              <w:ind w:left="135"/>
              <w:jc w:val="left"/>
              <w:rPr>
                <w:rFonts w:hint="default"/>
                <w:lang w:val="ru-RU"/>
              </w:rPr>
            </w:pPr>
            <w:r>
              <w:rPr>
                <w:rFonts w:ascii="Times New Roman" w:hAnsi="Times New Roman"/>
                <w:b w:val="0"/>
                <w:i w:val="0"/>
                <w:color w:val="000000"/>
                <w:sz w:val="24"/>
              </w:rPr>
              <w:t>Урал</w:t>
            </w:r>
            <w:r>
              <w:rPr>
                <w:rFonts w:hint="default" w:ascii="Times New Roman" w:hAnsi="Times New Roman"/>
                <w:b w:val="0"/>
                <w:i w:val="0"/>
                <w:color w:val="000000"/>
                <w:sz w:val="24"/>
                <w:lang w:val="ru-RU"/>
              </w:rPr>
              <w:t>.современное хозяйство.</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15.03.2024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"https://m.edsoo.ru/886696ea" \h </w:instrText>
            </w:r>
            <w:r>
              <w:fldChar w:fldCharType="separate"/>
            </w:r>
            <w:r>
              <w:rPr>
                <w:rFonts w:ascii="Times New Roman" w:hAnsi="Times New Roman"/>
                <w:b w:val="0"/>
                <w:i w:val="0"/>
                <w:color w:val="0000FF"/>
                <w:sz w:val="22"/>
                <w:u w:val="single"/>
              </w:rPr>
              <w:t>https://m.edsoo.ru/886696ea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552" w:type="dxa"/>
            <w:tcMar>
              <w:top w:w="50" w:type="dxa"/>
              <w:left w:w="100" w:type="dxa"/>
            </w:tcMar>
            <w:vAlign w:val="center"/>
          </w:tcPr>
          <w:p>
            <w:pPr>
              <w:spacing w:before="0" w:after="0"/>
              <w:ind w:left="135"/>
              <w:jc w:val="left"/>
            </w:pPr>
            <w:r>
              <w:rPr>
                <w:rFonts w:ascii="Times New Roman" w:hAnsi="Times New Roman"/>
                <w:b w:val="0"/>
                <w:i w:val="0"/>
                <w:color w:val="000000"/>
                <w:sz w:val="24"/>
                <w:lang w:val="ru-RU"/>
              </w:rPr>
              <w:t>Проблемы</w:t>
            </w:r>
            <w:r>
              <w:rPr>
                <w:rFonts w:hint="default" w:ascii="Times New Roman" w:hAnsi="Times New Roman"/>
                <w:b w:val="0"/>
                <w:i w:val="0"/>
                <w:color w:val="000000"/>
                <w:sz w:val="24"/>
                <w:lang w:val="ru-RU"/>
              </w:rPr>
              <w:t xml:space="preserve"> развития Урала.</w:t>
            </w:r>
            <w:r>
              <w:rPr>
                <w:rFonts w:ascii="Times New Roman" w:hAnsi="Times New Roman"/>
                <w:b w:val="0"/>
                <w:i w:val="0"/>
                <w:color w:val="000000"/>
                <w:sz w:val="24"/>
              </w:rPr>
              <w:t xml:space="preserve">. </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18.03.2024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"https://m.edsoo.ru/8866980c" \h </w:instrText>
            </w:r>
            <w:r>
              <w:fldChar w:fldCharType="separate"/>
            </w:r>
            <w:r>
              <w:rPr>
                <w:rFonts w:ascii="Times New Roman" w:hAnsi="Times New Roman"/>
                <w:b w:val="0"/>
                <w:i w:val="0"/>
                <w:color w:val="0000FF"/>
                <w:sz w:val="22"/>
                <w:u w:val="single"/>
              </w:rPr>
              <w:t>https://m.edsoo.ru/8866980c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552" w:type="dxa"/>
            <w:tcMar>
              <w:top w:w="50" w:type="dxa"/>
              <w:left w:w="100" w:type="dxa"/>
            </w:tcMar>
            <w:vAlign w:val="center"/>
          </w:tcPr>
          <w:p>
            <w:pPr>
              <w:spacing w:before="0" w:after="0"/>
              <w:ind w:left="135"/>
              <w:jc w:val="left"/>
              <w:rPr>
                <w:rFonts w:hint="default"/>
                <w:lang w:val="ru-RU"/>
              </w:rPr>
            </w:pPr>
            <w:r>
              <w:rPr>
                <w:lang w:val="ru-RU"/>
              </w:rPr>
              <w:t>Учимся</w:t>
            </w:r>
            <w:r>
              <w:rPr>
                <w:rFonts w:hint="default"/>
                <w:lang w:val="ru-RU"/>
              </w:rPr>
              <w:t xml:space="preserve"> с « Полярной звездой».</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22.03.2024 </w:t>
            </w:r>
          </w:p>
        </w:tc>
        <w:tc>
          <w:tcPr>
            <w:tcW w:w="3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552" w:type="dxa"/>
            <w:tcMar>
              <w:top w:w="50" w:type="dxa"/>
              <w:left w:w="100" w:type="dxa"/>
            </w:tcMar>
            <w:vAlign w:val="center"/>
          </w:tcPr>
          <w:p>
            <w:pPr>
              <w:spacing w:before="0" w:after="0"/>
              <w:ind w:left="135"/>
              <w:jc w:val="left"/>
              <w:rPr>
                <w:rFonts w:hint="default"/>
                <w:lang w:val="ru-RU"/>
              </w:rPr>
            </w:pPr>
            <w:r>
              <w:rPr>
                <w:lang w:val="ru-RU"/>
              </w:rPr>
              <w:t>Обобщение</w:t>
            </w:r>
            <w:r>
              <w:rPr>
                <w:rFonts w:hint="default"/>
                <w:lang w:val="ru-RU"/>
              </w:rPr>
              <w:t xml:space="preserve"> темы « Европейская Россия».</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01.04.2024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"https://m.edsoo.ru/88669938" \h </w:instrText>
            </w:r>
            <w:r>
              <w:fldChar w:fldCharType="separate"/>
            </w:r>
            <w:r>
              <w:rPr>
                <w:rFonts w:ascii="Times New Roman" w:hAnsi="Times New Roman"/>
                <w:b w:val="0"/>
                <w:i w:val="0"/>
                <w:color w:val="0000FF"/>
                <w:sz w:val="22"/>
                <w:u w:val="single"/>
              </w:rPr>
              <w:t>https://m.edsoo.ru/88669938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552" w:type="dxa"/>
            <w:tcMar>
              <w:top w:w="50" w:type="dxa"/>
              <w:left w:w="100" w:type="dxa"/>
            </w:tcMar>
            <w:vAlign w:val="center"/>
          </w:tcPr>
          <w:p>
            <w:pPr>
              <w:spacing w:before="0" w:after="0"/>
              <w:ind w:left="135"/>
              <w:jc w:val="left"/>
              <w:rPr>
                <w:rFonts w:hint="default"/>
                <w:lang w:val="ru-RU"/>
              </w:rPr>
            </w:pPr>
            <w:r>
              <w:rPr>
                <w:lang w:val="ru-RU"/>
              </w:rPr>
              <w:t>Сравнительная</w:t>
            </w:r>
            <w:r>
              <w:rPr>
                <w:rFonts w:hint="default"/>
                <w:lang w:val="ru-RU"/>
              </w:rPr>
              <w:t xml:space="preserve"> характеристика Европейской и Азиатской частей России.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05.04.2024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"https://m.edsoo.ru/88669a6e" \h </w:instrText>
            </w:r>
            <w:r>
              <w:fldChar w:fldCharType="separate"/>
            </w:r>
            <w:r>
              <w:rPr>
                <w:rFonts w:ascii="Times New Roman" w:hAnsi="Times New Roman"/>
                <w:b w:val="0"/>
                <w:i w:val="0"/>
                <w:color w:val="0000FF"/>
                <w:sz w:val="22"/>
                <w:u w:val="single"/>
              </w:rPr>
              <w:t>https://m.edsoo.ru/88669a6e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552" w:type="dxa"/>
            <w:tcMar>
              <w:top w:w="50" w:type="dxa"/>
              <w:left w:w="100" w:type="dxa"/>
            </w:tcMar>
            <w:vAlign w:val="center"/>
          </w:tcPr>
          <w:p>
            <w:pPr>
              <w:spacing w:before="0" w:after="0"/>
              <w:ind w:left="135"/>
              <w:jc w:val="left"/>
              <w:rPr>
                <w:rFonts w:hint="default"/>
                <w:lang w:val="ru-RU"/>
              </w:rPr>
            </w:pPr>
            <w:r>
              <w:rPr>
                <w:lang w:val="ru-RU"/>
              </w:rPr>
              <w:t>Пространство</w:t>
            </w:r>
            <w:r>
              <w:rPr>
                <w:rFonts w:hint="default"/>
                <w:lang w:val="ru-RU"/>
              </w:rPr>
              <w:t xml:space="preserve"> Сибири.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08.04.2024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"https://m.edsoo.ru/88669cb2" \h </w:instrText>
            </w:r>
            <w:r>
              <w:fldChar w:fldCharType="separate"/>
            </w:r>
            <w:r>
              <w:rPr>
                <w:rFonts w:ascii="Times New Roman" w:hAnsi="Times New Roman"/>
                <w:b w:val="0"/>
                <w:i w:val="0"/>
                <w:color w:val="0000FF"/>
                <w:sz w:val="22"/>
                <w:u w:val="single"/>
              </w:rPr>
              <w:t>https://m.edsoo.ru/88669cb2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552" w:type="dxa"/>
            <w:tcMar>
              <w:top w:w="50" w:type="dxa"/>
              <w:left w:w="100" w:type="dxa"/>
            </w:tcMar>
            <w:vAlign w:val="center"/>
          </w:tcPr>
          <w:p>
            <w:pPr>
              <w:spacing w:before="0" w:after="0"/>
              <w:ind w:left="135"/>
              <w:jc w:val="left"/>
            </w:pPr>
            <w:r>
              <w:rPr>
                <w:rFonts w:ascii="Times New Roman" w:hAnsi="Times New Roman"/>
                <w:b w:val="0"/>
                <w:i w:val="0"/>
                <w:color w:val="000000"/>
                <w:sz w:val="24"/>
              </w:rPr>
              <w:t>Сибирь. Особенности населения</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12.04.2024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"https://m.edsoo.ru/88669e24" \h </w:instrText>
            </w:r>
            <w:r>
              <w:fldChar w:fldCharType="separate"/>
            </w:r>
            <w:r>
              <w:rPr>
                <w:rFonts w:ascii="Times New Roman" w:hAnsi="Times New Roman"/>
                <w:b w:val="0"/>
                <w:i w:val="0"/>
                <w:color w:val="0000FF"/>
                <w:sz w:val="22"/>
                <w:u w:val="single"/>
              </w:rPr>
              <w:t>https://m.edsoo.ru/88669e24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552" w:type="dxa"/>
            <w:tcMar>
              <w:top w:w="50" w:type="dxa"/>
              <w:left w:w="100" w:type="dxa"/>
            </w:tcMar>
            <w:vAlign w:val="center"/>
          </w:tcPr>
          <w:p>
            <w:pPr>
              <w:spacing w:before="0" w:after="0"/>
              <w:ind w:left="135"/>
              <w:jc w:val="left"/>
            </w:pPr>
            <w:r>
              <w:rPr>
                <w:rFonts w:ascii="Times New Roman" w:hAnsi="Times New Roman"/>
                <w:b w:val="0"/>
                <w:i w:val="0"/>
                <w:color w:val="000000"/>
                <w:sz w:val="24"/>
                <w:lang w:val="ru-RU"/>
              </w:rPr>
              <w:t>Западная</w:t>
            </w:r>
            <w:r>
              <w:rPr>
                <w:rFonts w:hint="default" w:ascii="Times New Roman" w:hAnsi="Times New Roman"/>
                <w:b w:val="0"/>
                <w:i w:val="0"/>
                <w:color w:val="000000"/>
                <w:sz w:val="24"/>
                <w:lang w:val="ru-RU"/>
              </w:rPr>
              <w:t xml:space="preserve"> </w:t>
            </w:r>
            <w:r>
              <w:rPr>
                <w:rFonts w:ascii="Times New Roman" w:hAnsi="Times New Roman"/>
                <w:b w:val="0"/>
                <w:i w:val="0"/>
                <w:color w:val="000000"/>
                <w:sz w:val="24"/>
              </w:rPr>
              <w:t>Сибирь</w:t>
            </w:r>
            <w:r>
              <w:rPr>
                <w:rFonts w:ascii="Times New Roman" w:hAnsi="Times New Roman"/>
                <w:b w:val="0"/>
                <w:i w:val="0"/>
                <w:color w:val="000000"/>
                <w:sz w:val="24"/>
                <w:lang w:val="ru-RU"/>
              </w:rPr>
              <w:t>состав</w:t>
            </w:r>
            <w:r>
              <w:rPr>
                <w:rFonts w:hint="default" w:ascii="Times New Roman" w:hAnsi="Times New Roman"/>
                <w:b w:val="0"/>
                <w:i w:val="0"/>
                <w:color w:val="000000"/>
                <w:sz w:val="24"/>
                <w:lang w:val="ru-RU"/>
              </w:rPr>
              <w:t>,ЭГП,ресурсы.</w:t>
            </w:r>
            <w:r>
              <w:rPr>
                <w:rFonts w:ascii="Times New Roman" w:hAnsi="Times New Roman"/>
                <w:b w:val="0"/>
                <w:i w:val="0"/>
                <w:color w:val="000000"/>
                <w:sz w:val="24"/>
              </w:rPr>
              <w:t xml:space="preserve">. </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15.04.2024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"https://m.edsoo.ru/8866a0c2" \h </w:instrText>
            </w:r>
            <w:r>
              <w:fldChar w:fldCharType="separate"/>
            </w:r>
            <w:r>
              <w:rPr>
                <w:rFonts w:ascii="Times New Roman" w:hAnsi="Times New Roman"/>
                <w:b w:val="0"/>
                <w:i w:val="0"/>
                <w:color w:val="0000FF"/>
                <w:sz w:val="22"/>
                <w:u w:val="single"/>
              </w:rPr>
              <w:t>https://m.edsoo.ru/8866a0c2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552" w:type="dxa"/>
            <w:tcMar>
              <w:top w:w="50" w:type="dxa"/>
              <w:left w:w="100" w:type="dxa"/>
            </w:tcMar>
            <w:vAlign w:val="center"/>
          </w:tcPr>
          <w:p>
            <w:pPr>
              <w:spacing w:before="0" w:after="0"/>
              <w:ind w:left="135"/>
              <w:jc w:val="left"/>
              <w:rPr>
                <w:rFonts w:hint="default"/>
                <w:lang w:val="ru-RU"/>
              </w:rPr>
            </w:pPr>
            <w:r>
              <w:rPr>
                <w:lang w:val="ru-RU"/>
              </w:rPr>
              <w:t>Хозяйство</w:t>
            </w:r>
            <w:r>
              <w:rPr>
                <w:rFonts w:hint="default"/>
                <w:lang w:val="ru-RU"/>
              </w:rPr>
              <w:t xml:space="preserve"> Зап.Сибири.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19.04.2024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"https://m.edsoo.ru/8866a2a2" \h </w:instrText>
            </w:r>
            <w:r>
              <w:fldChar w:fldCharType="separate"/>
            </w:r>
            <w:r>
              <w:rPr>
                <w:rFonts w:ascii="Times New Roman" w:hAnsi="Times New Roman"/>
                <w:b w:val="0"/>
                <w:i w:val="0"/>
                <w:color w:val="0000FF"/>
                <w:sz w:val="22"/>
                <w:u w:val="single"/>
              </w:rPr>
              <w:t>https://m.edsoo.ru/8866a2a2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552" w:type="dxa"/>
            <w:tcMar>
              <w:top w:w="50" w:type="dxa"/>
              <w:left w:w="100" w:type="dxa"/>
            </w:tcMar>
            <w:vAlign w:val="center"/>
          </w:tcPr>
          <w:p>
            <w:pPr>
              <w:spacing w:before="0" w:after="0"/>
              <w:ind w:left="135"/>
              <w:jc w:val="left"/>
              <w:rPr>
                <w:rFonts w:hint="default"/>
                <w:lang w:val="ru-RU"/>
              </w:rPr>
            </w:pPr>
            <w:r>
              <w:rPr>
                <w:lang w:val="ru-RU"/>
              </w:rPr>
              <w:t>Восточная</w:t>
            </w:r>
            <w:r>
              <w:rPr>
                <w:rFonts w:hint="default"/>
                <w:lang w:val="ru-RU"/>
              </w:rPr>
              <w:t xml:space="preserve"> Сибирь: состав,ЭГП.</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22.04.2024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"https://m.edsoo.ru/8866a3f6" \h </w:instrText>
            </w:r>
            <w:r>
              <w:fldChar w:fldCharType="separate"/>
            </w:r>
            <w:r>
              <w:rPr>
                <w:rFonts w:ascii="Times New Roman" w:hAnsi="Times New Roman"/>
                <w:b w:val="0"/>
                <w:i w:val="0"/>
                <w:color w:val="0000FF"/>
                <w:sz w:val="22"/>
                <w:u w:val="single"/>
              </w:rPr>
              <w:t>https://m.edsoo.ru/8866a3f6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552" w:type="dxa"/>
            <w:tcMar>
              <w:top w:w="50" w:type="dxa"/>
              <w:left w:w="100" w:type="dxa"/>
            </w:tcMar>
            <w:vAlign w:val="center"/>
          </w:tcPr>
          <w:p>
            <w:pPr>
              <w:spacing w:before="0" w:after="0"/>
              <w:ind w:left="135"/>
              <w:jc w:val="left"/>
              <w:rPr>
                <w:rFonts w:hint="default"/>
                <w:lang w:val="ru-RU"/>
              </w:rPr>
            </w:pPr>
            <w:r>
              <w:rPr>
                <w:lang w:val="ru-RU"/>
              </w:rPr>
              <w:t>Восточная</w:t>
            </w:r>
            <w:r>
              <w:rPr>
                <w:rFonts w:hint="default"/>
                <w:lang w:val="ru-RU"/>
              </w:rPr>
              <w:t xml:space="preserve"> Сибирь: природные условия и ресурсы.Байкал.</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26.04.2024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"https://m.edsoo.ru/8866a59a" \h </w:instrText>
            </w:r>
            <w:r>
              <w:fldChar w:fldCharType="separate"/>
            </w:r>
            <w:r>
              <w:rPr>
                <w:rFonts w:ascii="Times New Roman" w:hAnsi="Times New Roman"/>
                <w:b w:val="0"/>
                <w:i w:val="0"/>
                <w:color w:val="0000FF"/>
                <w:sz w:val="22"/>
                <w:u w:val="single"/>
              </w:rPr>
              <w:t>https://m.edsoo.ru/8866a59a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552" w:type="dxa"/>
            <w:tcMar>
              <w:top w:w="50" w:type="dxa"/>
              <w:left w:w="100" w:type="dxa"/>
            </w:tcMar>
            <w:vAlign w:val="center"/>
          </w:tcPr>
          <w:p>
            <w:pPr>
              <w:spacing w:before="0" w:after="0"/>
              <w:ind w:left="135"/>
              <w:jc w:val="left"/>
              <w:rPr>
                <w:rFonts w:hint="default"/>
                <w:lang w:val="ru-RU"/>
              </w:rPr>
            </w:pPr>
            <w:r>
              <w:rPr>
                <w:lang w:val="ru-RU"/>
              </w:rPr>
              <w:t>Восточная</w:t>
            </w:r>
            <w:r>
              <w:rPr>
                <w:rFonts w:hint="default"/>
                <w:lang w:val="ru-RU"/>
              </w:rPr>
              <w:t xml:space="preserve"> Сибирь: хозяйство.</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29.04.2024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"https://m.edsoo.ru/8866a73e" \h </w:instrText>
            </w:r>
            <w:r>
              <w:fldChar w:fldCharType="separate"/>
            </w:r>
            <w:r>
              <w:rPr>
                <w:rFonts w:ascii="Times New Roman" w:hAnsi="Times New Roman"/>
                <w:b w:val="0"/>
                <w:i w:val="0"/>
                <w:color w:val="0000FF"/>
                <w:sz w:val="22"/>
                <w:u w:val="single"/>
              </w:rPr>
              <w:t>https://m.edsoo.ru/8866a73e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552" w:type="dxa"/>
            <w:tcMar>
              <w:top w:w="50" w:type="dxa"/>
              <w:left w:w="100" w:type="dxa"/>
            </w:tcMar>
            <w:vAlign w:val="center"/>
          </w:tcPr>
          <w:p>
            <w:pPr>
              <w:spacing w:before="0" w:after="0"/>
              <w:ind w:left="135"/>
              <w:jc w:val="left"/>
              <w:rPr>
                <w:rFonts w:hint="default"/>
                <w:lang w:val="ru-RU"/>
              </w:rPr>
            </w:pPr>
            <w:r>
              <w:rPr>
                <w:lang w:val="ru-RU"/>
              </w:rPr>
              <w:t>ПР</w:t>
            </w:r>
            <w:r>
              <w:rPr>
                <w:rFonts w:hint="default"/>
                <w:lang w:val="ru-RU"/>
              </w:rPr>
              <w:t>.ра.№ 4 « Сравнительная характеристика Зап. И Вост. Сибири».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1</w:t>
            </w:r>
            <w:r>
              <w:rPr>
                <w:rFonts w:ascii="Times New Roman" w:hAnsi="Times New Roman"/>
                <w:b w:val="0"/>
                <w:i w:val="0"/>
                <w:color w:val="000000"/>
                <w:sz w:val="24"/>
              </w:rPr>
              <w:t xml:space="preserve">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06.05.2024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"https://m.edsoo.ru/8866a8ba" \h </w:instrText>
            </w:r>
            <w:r>
              <w:fldChar w:fldCharType="separate"/>
            </w:r>
            <w:r>
              <w:rPr>
                <w:rFonts w:ascii="Times New Roman" w:hAnsi="Times New Roman"/>
                <w:b w:val="0"/>
                <w:i w:val="0"/>
                <w:color w:val="0000FF"/>
                <w:sz w:val="22"/>
                <w:u w:val="single"/>
              </w:rPr>
              <w:t>https://m.edsoo.ru/8866a8ba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552" w:type="dxa"/>
            <w:tcMar>
              <w:top w:w="50" w:type="dxa"/>
              <w:left w:w="100" w:type="dxa"/>
            </w:tcMar>
            <w:vAlign w:val="center"/>
          </w:tcPr>
          <w:p>
            <w:pPr>
              <w:spacing w:before="0" w:after="0"/>
              <w:ind w:left="135"/>
              <w:jc w:val="left"/>
              <w:rPr>
                <w:rFonts w:hint="default"/>
                <w:lang w:val="ru-RU"/>
              </w:rPr>
            </w:pPr>
            <w:r>
              <w:rPr>
                <w:lang w:val="ru-RU"/>
              </w:rPr>
              <w:t>Норильский</w:t>
            </w:r>
            <w:r>
              <w:rPr>
                <w:rFonts w:hint="default"/>
                <w:lang w:val="ru-RU"/>
              </w:rPr>
              <w:t xml:space="preserve"> промышленный район и БАМ.</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10.05.2024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"https://m.edsoo.ru/8866a9e6" \h </w:instrText>
            </w:r>
            <w:r>
              <w:fldChar w:fldCharType="separate"/>
            </w:r>
            <w:r>
              <w:rPr>
                <w:rFonts w:ascii="Times New Roman" w:hAnsi="Times New Roman"/>
                <w:b w:val="0"/>
                <w:i w:val="0"/>
                <w:color w:val="0000FF"/>
                <w:sz w:val="22"/>
                <w:u w:val="single"/>
              </w:rPr>
              <w:t>https://m.edsoo.ru/8866a9e6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552" w:type="dxa"/>
            <w:tcMar>
              <w:top w:w="50" w:type="dxa"/>
              <w:left w:w="100" w:type="dxa"/>
            </w:tcMar>
            <w:vAlign w:val="center"/>
          </w:tcPr>
          <w:p>
            <w:pPr>
              <w:spacing w:before="0" w:after="0"/>
              <w:ind w:left="135"/>
              <w:jc w:val="left"/>
              <w:rPr>
                <w:rFonts w:hint="default"/>
                <w:lang w:val="ru-RU"/>
              </w:rPr>
            </w:pPr>
            <w:r>
              <w:rPr>
                <w:lang w:val="ru-RU"/>
              </w:rPr>
              <w:t>Проект</w:t>
            </w:r>
            <w:r>
              <w:rPr>
                <w:rFonts w:hint="default"/>
                <w:lang w:val="ru-RU"/>
              </w:rPr>
              <w:t xml:space="preserve"> « Путешествие по Транссибирской магистрали».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13.05.2024 </w:t>
            </w:r>
          </w:p>
        </w:tc>
        <w:tc>
          <w:tcPr>
            <w:tcW w:w="301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552" w:type="dxa"/>
            <w:tcMar>
              <w:top w:w="50" w:type="dxa"/>
              <w:left w:w="100" w:type="dxa"/>
            </w:tcMar>
            <w:vAlign w:val="center"/>
          </w:tcPr>
          <w:p>
            <w:pPr>
              <w:spacing w:before="0" w:after="0"/>
              <w:ind w:left="135"/>
              <w:jc w:val="left"/>
              <w:rPr>
                <w:rFonts w:hint="default"/>
                <w:lang w:val="ru-RU"/>
              </w:rPr>
            </w:pPr>
            <w:r>
              <w:rPr>
                <w:lang w:val="ru-RU"/>
              </w:rPr>
              <w:t>Пространство</w:t>
            </w:r>
            <w:r>
              <w:rPr>
                <w:rFonts w:hint="default"/>
                <w:lang w:val="ru-RU"/>
              </w:rPr>
              <w:t xml:space="preserve"> Дальнего Востока</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17.05.2024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"https://m.edsoo.ru/8866acf2" \h </w:instrText>
            </w:r>
            <w:r>
              <w:fldChar w:fldCharType="separate"/>
            </w:r>
            <w:r>
              <w:rPr>
                <w:rFonts w:ascii="Times New Roman" w:hAnsi="Times New Roman"/>
                <w:b w:val="0"/>
                <w:i w:val="0"/>
                <w:color w:val="0000FF"/>
                <w:sz w:val="22"/>
                <w:u w:val="single"/>
              </w:rPr>
              <w:t>https://m.edsoo.ru/8866acf2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552" w:type="dxa"/>
            <w:tcMar>
              <w:top w:w="50" w:type="dxa"/>
              <w:left w:w="100" w:type="dxa"/>
            </w:tcMar>
            <w:vAlign w:val="center"/>
          </w:tcPr>
          <w:p>
            <w:pPr>
              <w:spacing w:before="0" w:after="0"/>
              <w:ind w:left="135"/>
              <w:jc w:val="left"/>
              <w:rPr>
                <w:rFonts w:hint="default"/>
                <w:lang w:val="ru-RU"/>
              </w:rPr>
            </w:pPr>
            <w:r>
              <w:rPr>
                <w:lang w:val="ru-RU"/>
              </w:rPr>
              <w:t>Дальний</w:t>
            </w:r>
            <w:r>
              <w:rPr>
                <w:rFonts w:hint="default"/>
                <w:lang w:val="ru-RU"/>
              </w:rPr>
              <w:t xml:space="preserve"> Восток: природные условия и ресурсы.</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20.05.2024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"https://m.edsoo.ru/8866afd6" \h </w:instrText>
            </w:r>
            <w:r>
              <w:fldChar w:fldCharType="separate"/>
            </w:r>
            <w:r>
              <w:rPr>
                <w:rFonts w:ascii="Times New Roman" w:hAnsi="Times New Roman"/>
                <w:b w:val="0"/>
                <w:i w:val="0"/>
                <w:color w:val="0000FF"/>
                <w:sz w:val="22"/>
                <w:u w:val="single"/>
              </w:rPr>
              <w:t>https://m.edsoo.ru/8866afd6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552" w:type="dxa"/>
            <w:tcMar>
              <w:top w:w="50" w:type="dxa"/>
              <w:left w:w="100" w:type="dxa"/>
            </w:tcMar>
            <w:vAlign w:val="center"/>
          </w:tcPr>
          <w:p>
            <w:pPr>
              <w:spacing w:before="0" w:after="0"/>
              <w:ind w:left="135"/>
              <w:jc w:val="left"/>
              <w:rPr>
                <w:rFonts w:hint="default"/>
                <w:lang w:val="ru-RU"/>
              </w:rPr>
            </w:pPr>
            <w:r>
              <w:rPr>
                <w:lang w:val="ru-RU"/>
              </w:rPr>
              <w:t>Дальний</w:t>
            </w:r>
            <w:r>
              <w:rPr>
                <w:rFonts w:hint="default"/>
                <w:lang w:val="ru-RU"/>
              </w:rPr>
              <w:t xml:space="preserve"> Восток: история освоения и население.Дальний Восток хозяйство.</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24.05.2024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"https://m.edsoo.ru/8866b184" \h </w:instrText>
            </w:r>
            <w:r>
              <w:fldChar w:fldCharType="separate"/>
            </w:r>
            <w:r>
              <w:rPr>
                <w:rFonts w:ascii="Times New Roman" w:hAnsi="Times New Roman"/>
                <w:b w:val="0"/>
                <w:i w:val="0"/>
                <w:color w:val="0000FF"/>
                <w:sz w:val="22"/>
                <w:u w:val="single"/>
              </w:rPr>
              <w:t>https://m.edsoo.ru/8866b184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779"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552" w:type="dxa"/>
            <w:tcMar>
              <w:top w:w="50" w:type="dxa"/>
              <w:left w:w="100" w:type="dxa"/>
            </w:tcMar>
            <w:vAlign w:val="center"/>
          </w:tcPr>
          <w:p>
            <w:pPr>
              <w:spacing w:before="0" w:after="0"/>
              <w:ind w:left="135"/>
              <w:jc w:val="left"/>
            </w:pPr>
            <w:r>
              <w:rPr>
                <w:rFonts w:ascii="Times New Roman" w:hAnsi="Times New Roman"/>
                <w:b w:val="0"/>
                <w:i w:val="0"/>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43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27.05.2024 </w:t>
            </w:r>
          </w:p>
        </w:tc>
        <w:tc>
          <w:tcPr>
            <w:tcW w:w="301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"https://m.edsoo.ru/8866b2ba" \h </w:instrText>
            </w:r>
            <w:r>
              <w:fldChar w:fldCharType="separate"/>
            </w:r>
            <w:r>
              <w:rPr>
                <w:rFonts w:ascii="Times New Roman" w:hAnsi="Times New Roman"/>
                <w:b w:val="0"/>
                <w:i w:val="0"/>
                <w:color w:val="0000FF"/>
                <w:sz w:val="22"/>
                <w:u w:val="single"/>
              </w:rPr>
              <w:t>https://m.edsoo.ru/8866b2ba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Ex>
        <w:trPr>
          <w:trHeight w:val="144" w:hRule="atLeast"/>
          <w:tblCellSpacing w:w="0" w:type="dxa"/>
        </w:trPr>
        <w:tc>
          <w:tcPr>
            <w:tcW w:w="5331" w:type="dxa"/>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96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05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3</w:t>
            </w:r>
            <w:r>
              <w:rPr>
                <w:rFonts w:ascii="Times New Roman" w:hAnsi="Times New Roman"/>
                <w:b w:val="0"/>
                <w:i w:val="0"/>
                <w:color w:val="000000"/>
                <w:sz w:val="24"/>
              </w:rPr>
              <w:t xml:space="preserve"> </w:t>
            </w:r>
          </w:p>
        </w:tc>
        <w:tc>
          <w:tcPr>
            <w:tcW w:w="119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w:t>
            </w:r>
            <w:r>
              <w:rPr>
                <w:rFonts w:hint="default" w:ascii="Times New Roman" w:hAnsi="Times New Roman"/>
                <w:b w:val="0"/>
                <w:i w:val="0"/>
                <w:color w:val="000000"/>
                <w:sz w:val="24"/>
                <w:lang w:val="ru-RU"/>
              </w:rPr>
              <w:t>.5</w:t>
            </w:r>
            <w:r>
              <w:rPr>
                <w:rFonts w:ascii="Times New Roman" w:hAnsi="Times New Roman"/>
                <w:b w:val="0"/>
                <w:i w:val="0"/>
                <w:color w:val="000000"/>
                <w:sz w:val="24"/>
              </w:rPr>
              <w:t xml:space="preserve"> </w:t>
            </w:r>
          </w:p>
        </w:tc>
        <w:tc>
          <w:tcPr>
            <w:tcW w:w="4451" w:type="dxa"/>
            <w:gridSpan w:val="2"/>
            <w:tcMar>
              <w:top w:w="50" w:type="dxa"/>
              <w:left w:w="100" w:type="dxa"/>
            </w:tcMar>
            <w:vAlign w:val="center"/>
          </w:tcPr>
          <w:p>
            <w:pPr>
              <w:jc w:val="left"/>
            </w:pPr>
          </w:p>
        </w:tc>
      </w:tr>
    </w:tbl>
    <w:p>
      <w:pPr>
        <w:sectPr>
          <w:pgSz w:w="16383" w:h="11906" w:orient="landscape"/>
          <w:cols w:space="720" w:num="1"/>
        </w:sectPr>
      </w:pPr>
      <w:bookmarkStart w:id="15" w:name="block-17559151"/>
    </w:p>
    <w:bookmarkEnd w:id="14"/>
    <w:bookmarkEnd w:id="15"/>
    <w:p>
      <w:pPr>
        <w:spacing w:before="0" w:after="0"/>
        <w:jc w:val="left"/>
      </w:pPr>
      <w:bookmarkStart w:id="16" w:name="block-17559150"/>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bookmarkStart w:id="17" w:name="52efa130-4e90-4033-b437-d2a7fae05a91"/>
      <w:r>
        <w:rPr>
          <w:rFonts w:ascii="Times New Roman" w:hAnsi="Times New Roman"/>
          <w:b w:val="0"/>
          <w:i w:val="0"/>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type="textWrapping"/>
      </w:r>
      <w:bookmarkStart w:id="18" w:name="52efa130-4e90-4033-b437-d2a7fae05a91"/>
      <w:r>
        <w:rPr>
          <w:rFonts w:ascii="Times New Roman" w:hAnsi="Times New Roman"/>
          <w:b w:val="0"/>
          <w:i w:val="0"/>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type="textWrapping"/>
      </w:r>
      <w:bookmarkStart w:id="19" w:name="52efa130-4e90-4033-b437-d2a7fae05a91"/>
      <w:r>
        <w:rPr>
          <w:rFonts w:ascii="Times New Roman" w:hAnsi="Times New Roman"/>
          <w:b w:val="0"/>
          <w:i w:val="0"/>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type="textWrapping"/>
      </w:r>
      <w:bookmarkStart w:id="20" w:name="52efa130-4e90-4033-b437-d2a7fae05a91"/>
      <w:r>
        <w:rPr>
          <w:rFonts w:ascii="Times New Roman" w:hAnsi="Times New Roman"/>
          <w:b w:val="0"/>
          <w:i w:val="0"/>
          <w:color w:val="000000"/>
          <w:sz w:val="28"/>
        </w:rPr>
        <w:t xml:space="preserve"> • География, 9 класс/ Алексеев А.И., Низовцев В.А., Николина В.В., Акционерное общество «Издательство «Просвещение»</w:t>
      </w:r>
      <w:bookmarkEnd w:id="20"/>
    </w:p>
    <w:p>
      <w:pPr>
        <w:spacing w:before="0" w:after="0" w:line="480" w:lineRule="auto"/>
        <w:ind w:left="120"/>
        <w:jc w:val="left"/>
      </w:pPr>
    </w:p>
    <w:p>
      <w:pPr>
        <w:spacing w:before="0" w:after="0"/>
        <w:ind w:left="120"/>
        <w:jc w:val="left"/>
      </w:pP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bookmarkStart w:id="21" w:name="00a84008-26fd-4bed-ad45-f394d7b3f48a"/>
      <w:r>
        <w:rPr>
          <w:rFonts w:ascii="Times New Roman" w:hAnsi="Times New Roman"/>
          <w:b w:val="0"/>
          <w:i w:val="0"/>
          <w:color w:val="000000"/>
          <w:sz w:val="28"/>
        </w:rPr>
        <w:t>Серия " Полярная звезда",Авторы: д-р геогр.наук А.И.Алексеев.</w:t>
      </w:r>
      <w:bookmarkEnd w:id="21"/>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bookmarkStart w:id="22" w:name="62b5bf29-3344-4bbf-a1e8-ea23537b8eba"/>
      <w:r>
        <w:rPr>
          <w:rFonts w:ascii="Times New Roman" w:hAnsi="Times New Roman"/>
          <w:b w:val="0"/>
          <w:i w:val="0"/>
          <w:color w:val="000000"/>
          <w:sz w:val="28"/>
        </w:rPr>
        <w:t>https://infourok.</w:t>
      </w:r>
      <w:bookmarkEnd w:id="22"/>
    </w:p>
    <w:p>
      <w:pPr>
        <w:sectPr>
          <w:pgSz w:w="11906" w:h="16383"/>
          <w:cols w:space="720" w:num="1"/>
        </w:sectPr>
      </w:pPr>
      <w:bookmarkStart w:id="23" w:name="block-17559150"/>
    </w:p>
    <w:bookmarkEnd w:id="16"/>
    <w:bookmarkEnd w:id="23"/>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0053208E"/>
    <w:multiLevelType w:val="singleLevel"/>
    <w:tmpl w:val="0053208E"/>
    <w:lvl w:ilvl="0" w:tentative="0">
      <w:start w:val="1"/>
      <w:numFmt w:val="decimal"/>
      <w:lvlText w:val="%1."/>
      <w:lvlJc w:val="left"/>
      <w:pPr>
        <w:ind w:left="960" w:hanging="360"/>
      </w:pPr>
    </w:lvl>
  </w:abstractNum>
  <w:abstractNum w:abstractNumId="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8">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9">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0">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1">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2">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3">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5"/>
  </w:num>
  <w:num w:numId="2">
    <w:abstractNumId w:val="4"/>
  </w:num>
  <w:num w:numId="3">
    <w:abstractNumId w:val="11"/>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compatSetting w:name="compatibilityMode" w:uri="http://schemas.microsoft.com/office/word" w:val="12"/>
    <w:compatSetting w:name="overrideTableStyleFontSizeAndJustification" w:uri="http://schemas.microsoft.com/office/word" w:val="1"/>
  </w:compat>
  <w:rsids>
    <w:rsidRoot w:val="00000000"/>
    <w:rsid w:val="0A054058"/>
    <w:rsid w:val="1E352EEB"/>
    <w:rsid w:val="2BBA04A0"/>
    <w:rsid w:val="44967659"/>
    <w:rsid w:val="60B02569"/>
    <w:rsid w:val="7D2F52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rPr>
  </w:style>
  <w:style w:type="paragraph" w:styleId="8">
    <w:name w:val="header"/>
    <w:basedOn w:val="1"/>
    <w:link w:val="16"/>
    <w:unhideWhenUsed/>
    <w:qFormat/>
    <w:uiPriority w:val="99"/>
    <w:pPr>
      <w:tabs>
        <w:tab w:val="center" w:pos="4680"/>
        <w:tab w:val="right" w:pos="9360"/>
      </w:tabs>
    </w:pPr>
  </w:style>
  <w:style w:type="paragraph" w:styleId="9">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0">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character" w:styleId="12">
    <w:name w:val="Emphasis"/>
    <w:basedOn w:val="11"/>
    <w:qFormat/>
    <w:uiPriority w:val="20"/>
    <w:rPr>
      <w:i/>
      <w:iCs/>
    </w:rPr>
  </w:style>
  <w:style w:type="character" w:styleId="13">
    <w:name w:val="Hyperlink"/>
    <w:basedOn w:val="11"/>
    <w:unhideWhenUsed/>
    <w:qFormat/>
    <w:uiPriority w:val="99"/>
    <w:rPr>
      <w:color w:val="0000FF" w:themeColor="hyperlink"/>
      <w:u w:val="single"/>
    </w:rPr>
  </w:style>
  <w:style w:type="table" w:styleId="15">
    <w:name w:val="Table Grid"/>
    <w:basedOn w:val="1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Header Char"/>
    <w:basedOn w:val="11"/>
    <w:link w:val="8"/>
    <w:qFormat/>
    <w:uiPriority w:val="99"/>
  </w:style>
  <w:style w:type="character" w:customStyle="1" w:styleId="17">
    <w:name w:val="Heading 1 Char"/>
    <w:basedOn w:val="11"/>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11"/>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11"/>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11"/>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11"/>
    <w:link w:val="10"/>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11"/>
    <w:link w:val="9"/>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409</TotalTime>
  <ScaleCrop>false</ScaleCrop>
  <LinksUpToDate>false</LinksUpToDate>
  <Application>WPS Office_10.2.0.7635_F1E327BC-269C-435d-A152-05C5408002CA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2023-10-04T13:53:00Z</dcterms:created>
  <dc:creator>Эдуард</dc:creator>
  <cp:lastModifiedBy>Kingsoft Corporation</cp:lastModifiedBy>
  <dcterms:modified xsi:type="dcterms:W3CDTF">2023-10-08T18:20:37Z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y fmtid="{D5CDD505-2E9C-101B-9397-08002B2CF9AE}" pid="3" name="ICV">
    <vt:lpwstr>FF22253AE159435F994FF0042016106D_12</vt:lpwstr>
  </property>
</Properties>
</file>